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FC96" w14:textId="00BBDF1B" w:rsidR="009D6372" w:rsidRPr="00424D9B" w:rsidRDefault="009D6372" w:rsidP="00424D9B">
      <w:pPr>
        <w:autoSpaceDE w:val="0"/>
        <w:autoSpaceDN w:val="0"/>
        <w:adjustRightInd w:val="0"/>
        <w:spacing w:after="0" w:line="360" w:lineRule="auto"/>
        <w:ind w:left="3540"/>
        <w:jc w:val="both"/>
        <w:rPr>
          <w:rFonts w:ascii="Arial" w:hAnsi="Arial" w:cs="Arial"/>
          <w:sz w:val="20"/>
          <w:szCs w:val="20"/>
          <w:lang w:val="pt-BR"/>
        </w:rPr>
      </w:pPr>
      <w:r w:rsidRPr="0067363E">
        <w:rPr>
          <w:rFonts w:ascii="Arial" w:hAnsi="Arial" w:cs="Arial"/>
          <w:sz w:val="20"/>
          <w:szCs w:val="20"/>
          <w:lang w:val="pt-BR"/>
        </w:rPr>
        <w:t xml:space="preserve">ACORDO DE ADESÃO FPE N°... QUE ENTRE SI CELEBRAM, DE UM LADO, O ESTADO DO RIO GRANDE DO SUL, POR INTERMÉDIO DA SECRETARIA DE INOVAÇÃO, CIÊNCIA E TECNOLOGIA, E DE OUTRO LADO, A </w:t>
      </w:r>
      <w:r w:rsidR="00D07D33" w:rsidRPr="0067363E">
        <w:rPr>
          <w:rFonts w:ascii="Arial" w:hAnsi="Arial" w:cs="Arial"/>
          <w:sz w:val="20"/>
          <w:szCs w:val="20"/>
          <w:lang w:val="pt-BR"/>
        </w:rPr>
        <w:t>(UNIVERSIDADE PÚBLICA)</w:t>
      </w:r>
      <w:r w:rsidRPr="0067363E">
        <w:rPr>
          <w:rFonts w:ascii="Arial" w:hAnsi="Arial" w:cs="Arial"/>
          <w:sz w:val="20"/>
          <w:szCs w:val="20"/>
          <w:lang w:val="pt-BR"/>
        </w:rPr>
        <w:t xml:space="preserve"> PARA OS FINS QUE ESPECIFICA.</w:t>
      </w:r>
    </w:p>
    <w:p w14:paraId="6291F45A" w14:textId="77777777" w:rsidR="00A41A02" w:rsidRPr="00424D9B" w:rsidRDefault="00A41A02" w:rsidP="00424D9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A2FEC5B" w14:textId="45065726" w:rsidR="00CF1F49" w:rsidRPr="00424D9B" w:rsidRDefault="00FC2A82" w:rsidP="00C45EF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24D9B">
        <w:rPr>
          <w:rFonts w:ascii="Arial" w:hAnsi="Arial" w:cs="Arial"/>
          <w:sz w:val="20"/>
          <w:szCs w:val="20"/>
          <w:lang w:val="pt-BR"/>
        </w:rPr>
        <w:t xml:space="preserve">O </w:t>
      </w:r>
      <w:r w:rsidRPr="00424D9B">
        <w:rPr>
          <w:rFonts w:ascii="Arial" w:hAnsi="Arial" w:cs="Arial"/>
          <w:b/>
          <w:bCs/>
          <w:sz w:val="20"/>
          <w:szCs w:val="20"/>
          <w:lang w:val="pt-BR"/>
        </w:rPr>
        <w:t xml:space="preserve">ESTADO DO RIO </w:t>
      </w:r>
      <w:r w:rsidRPr="00AF6AFA">
        <w:rPr>
          <w:rFonts w:ascii="Arial" w:hAnsi="Arial" w:cs="Arial"/>
          <w:b/>
          <w:bCs/>
          <w:sz w:val="20"/>
          <w:szCs w:val="20"/>
          <w:lang w:val="pt-BR"/>
        </w:rPr>
        <w:t>GRANDE DO SUL</w:t>
      </w:r>
      <w:r w:rsidRPr="00AF6AFA">
        <w:rPr>
          <w:rFonts w:ascii="Arial" w:hAnsi="Arial" w:cs="Arial"/>
          <w:sz w:val="20"/>
          <w:szCs w:val="20"/>
          <w:lang w:val="pt-BR"/>
        </w:rPr>
        <w:t xml:space="preserve">, por intermédio da </w:t>
      </w:r>
      <w:r w:rsidRPr="00AF6AFA">
        <w:rPr>
          <w:rFonts w:ascii="Arial" w:hAnsi="Arial" w:cs="Arial"/>
          <w:b/>
          <w:bCs/>
          <w:sz w:val="20"/>
          <w:szCs w:val="20"/>
          <w:lang w:val="pt-BR"/>
        </w:rPr>
        <w:t>SECRETARIA DE INOVAÇÃO,</w:t>
      </w:r>
      <w:r w:rsidR="00EC47C9" w:rsidRPr="00AF6AFA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AF6AFA">
        <w:rPr>
          <w:rFonts w:ascii="Arial" w:hAnsi="Arial" w:cs="Arial"/>
          <w:b/>
          <w:bCs/>
          <w:sz w:val="20"/>
          <w:szCs w:val="20"/>
          <w:lang w:val="pt-BR"/>
        </w:rPr>
        <w:t>CIÊNCIA E TECNOLOGIA</w:t>
      </w:r>
      <w:r w:rsidRPr="00AF6AFA">
        <w:rPr>
          <w:rFonts w:ascii="Arial" w:hAnsi="Arial" w:cs="Arial"/>
          <w:sz w:val="20"/>
          <w:szCs w:val="20"/>
          <w:lang w:val="pt-BR"/>
        </w:rPr>
        <w:t>, sediado na Avenida Borges de Medeiros, nº 1501, 18º andar – Ala</w:t>
      </w:r>
      <w:r w:rsidR="00EC47C9" w:rsidRPr="00AF6AFA">
        <w:rPr>
          <w:rFonts w:ascii="Arial" w:hAnsi="Arial" w:cs="Arial"/>
          <w:sz w:val="20"/>
          <w:szCs w:val="20"/>
          <w:lang w:val="pt-BR"/>
        </w:rPr>
        <w:t xml:space="preserve"> </w:t>
      </w:r>
      <w:r w:rsidRPr="00AF6AFA">
        <w:rPr>
          <w:rFonts w:ascii="Arial" w:hAnsi="Arial" w:cs="Arial"/>
          <w:sz w:val="20"/>
          <w:szCs w:val="20"/>
          <w:lang w:val="pt-BR"/>
        </w:rPr>
        <w:t xml:space="preserve">Norte, inscrito (a) no CNPJ sob o nº 32.526.453/0001-42, </w:t>
      </w:r>
      <w:r w:rsidR="00AA4CF5" w:rsidRPr="00AF6AFA">
        <w:rPr>
          <w:rFonts w:ascii="Arial" w:eastAsia="Arial" w:hAnsi="Arial" w:cs="Arial"/>
          <w:sz w:val="20"/>
          <w:szCs w:val="20"/>
          <w:lang w:val="pt-BR" w:eastAsia="ja-JP"/>
        </w:rPr>
        <w:t>neste ato representada por seu titular,</w:t>
      </w:r>
      <w:r w:rsidR="00EC47C9" w:rsidRPr="00AF6AFA">
        <w:rPr>
          <w:rFonts w:ascii="Arial" w:eastAsia="Arial" w:hAnsi="Arial" w:cs="Arial"/>
          <w:sz w:val="20"/>
          <w:szCs w:val="20"/>
          <w:lang w:val="pt-BR" w:eastAsia="ja-JP"/>
        </w:rPr>
        <w:t xml:space="preserve"> </w:t>
      </w:r>
      <w:r w:rsidR="00AA4CF5" w:rsidRPr="00AF6AFA">
        <w:rPr>
          <w:rFonts w:ascii="Arial" w:eastAsia="Arial" w:hAnsi="Arial" w:cs="Arial"/>
          <w:sz w:val="20"/>
          <w:szCs w:val="20"/>
          <w:lang w:val="pt-BR" w:eastAsia="ja-JP"/>
        </w:rPr>
        <w:t>[nome completo], [cargo], doravante denominada SICT,</w:t>
      </w:r>
      <w:r w:rsidR="00EC47C9" w:rsidRPr="00AF6AFA">
        <w:rPr>
          <w:rFonts w:ascii="Arial" w:eastAsia="Arial" w:hAnsi="Arial" w:cs="Arial"/>
          <w:sz w:val="20"/>
          <w:szCs w:val="20"/>
          <w:lang w:val="pt-BR" w:eastAsia="ja-JP"/>
        </w:rPr>
        <w:t xml:space="preserve"> </w:t>
      </w:r>
      <w:r w:rsidR="00AA4CF5" w:rsidRPr="00AF6AFA">
        <w:rPr>
          <w:rFonts w:ascii="Arial" w:eastAsia="Arial" w:hAnsi="Arial" w:cs="Arial"/>
          <w:sz w:val="20"/>
          <w:szCs w:val="20"/>
          <w:lang w:val="pt-BR" w:eastAsia="ja-JP"/>
        </w:rPr>
        <w:t>e</w:t>
      </w:r>
      <w:r w:rsidR="007A614D" w:rsidRPr="00AF6AFA">
        <w:rPr>
          <w:rFonts w:ascii="Arial" w:eastAsia="Arial" w:hAnsi="Arial" w:cs="Arial"/>
          <w:sz w:val="20"/>
          <w:szCs w:val="20"/>
          <w:lang w:val="pt-BR" w:eastAsia="ja-JP"/>
        </w:rPr>
        <w:t xml:space="preserve"> </w:t>
      </w:r>
      <w:r w:rsidR="00AA4CF5" w:rsidRPr="00AF6AFA">
        <w:rPr>
          <w:rFonts w:ascii="Arial" w:eastAsia="Arial" w:hAnsi="Arial" w:cs="Arial"/>
          <w:sz w:val="20"/>
          <w:szCs w:val="20"/>
          <w:lang w:val="pt-BR" w:eastAsia="ja-JP"/>
        </w:rPr>
        <w:t>[NOME DA UNIVERSIDADE PÚBLICA], inscrita no CNPJ sob o nº [●], com sede na [endereço</w:t>
      </w:r>
      <w:r w:rsidR="00EC47C9" w:rsidRPr="00AF6AFA">
        <w:rPr>
          <w:rFonts w:ascii="Arial" w:eastAsia="Arial" w:hAnsi="Arial" w:cs="Arial"/>
          <w:sz w:val="20"/>
          <w:szCs w:val="20"/>
          <w:lang w:val="pt-BR" w:eastAsia="ja-JP"/>
        </w:rPr>
        <w:t xml:space="preserve"> </w:t>
      </w:r>
      <w:r w:rsidR="00AA4CF5" w:rsidRPr="00AF6AFA">
        <w:rPr>
          <w:rFonts w:ascii="Arial" w:eastAsia="Arial" w:hAnsi="Arial" w:cs="Arial"/>
          <w:sz w:val="20"/>
          <w:szCs w:val="20"/>
          <w:lang w:val="pt-BR" w:eastAsia="ja-JP"/>
        </w:rPr>
        <w:t>completo], neste ato representada por seu [Reitor(a)/Dirigente Máximo], [nome completo],</w:t>
      </w:r>
      <w:r w:rsidR="00EC47C9" w:rsidRPr="00AF6AFA">
        <w:rPr>
          <w:rFonts w:ascii="Arial" w:eastAsia="Arial" w:hAnsi="Arial" w:cs="Arial"/>
          <w:sz w:val="20"/>
          <w:szCs w:val="20"/>
          <w:lang w:val="pt-BR" w:eastAsia="ja-JP"/>
        </w:rPr>
        <w:t xml:space="preserve"> </w:t>
      </w:r>
      <w:r w:rsidR="00AA4CF5" w:rsidRPr="00AF6AFA">
        <w:rPr>
          <w:rFonts w:ascii="Arial" w:eastAsia="Arial" w:hAnsi="Arial" w:cs="Arial"/>
          <w:sz w:val="20"/>
          <w:szCs w:val="20"/>
          <w:lang w:val="pt-BR" w:eastAsia="ja-JP"/>
        </w:rPr>
        <w:t>doravante denominada UNIVERSIDADE,</w:t>
      </w:r>
      <w:r w:rsidR="0071791D" w:rsidRPr="00AF6AFA">
        <w:rPr>
          <w:rFonts w:ascii="Arial" w:eastAsia="Arial" w:hAnsi="Arial" w:cs="Arial"/>
          <w:sz w:val="20"/>
          <w:szCs w:val="20"/>
          <w:lang w:val="pt-BR" w:eastAsia="ja-JP"/>
        </w:rPr>
        <w:t xml:space="preserve"> respectivamente, </w:t>
      </w:r>
      <w:r w:rsidR="007A614D" w:rsidRPr="00AF6AFA">
        <w:rPr>
          <w:rFonts w:ascii="Arial" w:eastAsia="Arial" w:hAnsi="Arial" w:cs="Arial"/>
          <w:sz w:val="20"/>
          <w:szCs w:val="20"/>
          <w:lang w:val="pt-BR" w:eastAsia="ja-JP"/>
        </w:rPr>
        <w:t xml:space="preserve"> </w:t>
      </w:r>
      <w:r w:rsidR="00CF1F49" w:rsidRPr="00AF6AFA">
        <w:rPr>
          <w:rFonts w:ascii="Arial" w:hAnsi="Arial" w:cs="Arial"/>
          <w:sz w:val="20"/>
          <w:szCs w:val="20"/>
          <w:lang w:val="pt-BR"/>
        </w:rPr>
        <w:t>com base na legislação vigente, em</w:t>
      </w:r>
      <w:r w:rsidR="00EC47C9" w:rsidRPr="00AF6AFA">
        <w:rPr>
          <w:rFonts w:ascii="Arial" w:hAnsi="Arial" w:cs="Arial"/>
          <w:sz w:val="20"/>
          <w:szCs w:val="20"/>
          <w:lang w:val="pt-BR"/>
        </w:rPr>
        <w:t xml:space="preserve"> </w:t>
      </w:r>
      <w:r w:rsidR="00CF1F49" w:rsidRPr="00AF6AFA">
        <w:rPr>
          <w:rFonts w:ascii="Arial" w:hAnsi="Arial" w:cs="Arial"/>
          <w:sz w:val="20"/>
          <w:szCs w:val="20"/>
          <w:lang w:val="pt-BR"/>
        </w:rPr>
        <w:t xml:space="preserve">especial na </w:t>
      </w:r>
      <w:hyperlink r:id="rId8" w:tgtFrame="_blank">
        <w:r w:rsidR="00CC0C26" w:rsidRPr="00AF6AFA">
          <w:rPr>
            <w:rStyle w:val="LinkdaInternet"/>
            <w:rFonts w:ascii="Arial" w:hAnsi="Arial" w:cs="Arial"/>
            <w:color w:val="auto"/>
            <w:sz w:val="20"/>
            <w:szCs w:val="20"/>
            <w:u w:val="none"/>
            <w:lang w:val="pt-BR"/>
          </w:rPr>
          <w:t>Lei Federal nº 14.133/2021</w:t>
        </w:r>
      </w:hyperlink>
      <w:r w:rsidR="00CC0C26" w:rsidRPr="00AF6AFA">
        <w:rPr>
          <w:rFonts w:ascii="Arial" w:hAnsi="Arial" w:cs="Arial"/>
          <w:sz w:val="20"/>
          <w:szCs w:val="20"/>
          <w:lang w:val="pt-BR"/>
        </w:rPr>
        <w:t xml:space="preserve">, no </w:t>
      </w:r>
      <w:hyperlink r:id="rId9">
        <w:r w:rsidR="00CC0C26" w:rsidRPr="00AF6AFA">
          <w:rPr>
            <w:rStyle w:val="LinkdaInternet"/>
            <w:rFonts w:ascii="Arial" w:hAnsi="Arial" w:cs="Arial"/>
            <w:color w:val="auto"/>
            <w:sz w:val="20"/>
            <w:szCs w:val="20"/>
            <w:u w:val="none"/>
            <w:lang w:val="pt-BR"/>
          </w:rPr>
          <w:t>Decreto Federal n° 11.531/2023</w:t>
        </w:r>
      </w:hyperlink>
      <w:r w:rsidR="00CC0C26" w:rsidRPr="00AF6AFA">
        <w:rPr>
          <w:rFonts w:ascii="Arial" w:hAnsi="Arial" w:cs="Arial"/>
          <w:sz w:val="20"/>
          <w:szCs w:val="20"/>
          <w:lang w:val="pt-BR"/>
        </w:rPr>
        <w:t xml:space="preserve">, </w:t>
      </w:r>
      <w:r w:rsidR="001E7C99" w:rsidRPr="00AF6AFA">
        <w:rPr>
          <w:rFonts w:ascii="Arial" w:hAnsi="Arial" w:cs="Arial"/>
          <w:sz w:val="20"/>
          <w:szCs w:val="20"/>
          <w:lang w:val="pt-BR"/>
        </w:rPr>
        <w:t xml:space="preserve">na Portaria SEGES/MGI nº 1.605/2024, </w:t>
      </w:r>
      <w:r w:rsidR="00CC0C26" w:rsidRPr="00AF6AFA">
        <w:rPr>
          <w:rFonts w:ascii="Arial" w:hAnsi="Arial" w:cs="Arial"/>
          <w:sz w:val="20"/>
          <w:szCs w:val="20"/>
          <w:lang w:val="pt-BR"/>
        </w:rPr>
        <w:t>na Lei</w:t>
      </w:r>
      <w:r w:rsidR="00EC47C9" w:rsidRPr="00AF6AFA">
        <w:rPr>
          <w:rFonts w:ascii="Arial" w:hAnsi="Arial" w:cs="Arial"/>
          <w:sz w:val="20"/>
          <w:szCs w:val="20"/>
          <w:lang w:val="pt-BR"/>
        </w:rPr>
        <w:t xml:space="preserve"> </w:t>
      </w:r>
      <w:r w:rsidR="00CC0C26" w:rsidRPr="00AF6AFA">
        <w:rPr>
          <w:rFonts w:ascii="Arial" w:hAnsi="Arial" w:cs="Arial"/>
          <w:sz w:val="20"/>
          <w:szCs w:val="20"/>
          <w:lang w:val="pt-BR"/>
        </w:rPr>
        <w:t>Complementar nº 15.639/2021, no Decreto Estadual nº 58.006/2025, no Decreto Estadual</w:t>
      </w:r>
      <w:r w:rsidR="00CC0C26" w:rsidRPr="00424D9B">
        <w:rPr>
          <w:rFonts w:ascii="Arial" w:hAnsi="Arial" w:cs="Arial"/>
          <w:sz w:val="20"/>
          <w:szCs w:val="20"/>
          <w:lang w:val="pt-BR"/>
        </w:rPr>
        <w:t xml:space="preserve"> nº</w:t>
      </w:r>
      <w:r w:rsidR="00EC47C9" w:rsidRPr="00424D9B">
        <w:rPr>
          <w:rFonts w:ascii="Arial" w:hAnsi="Arial" w:cs="Arial"/>
          <w:sz w:val="20"/>
          <w:szCs w:val="20"/>
          <w:lang w:val="pt-BR"/>
        </w:rPr>
        <w:t xml:space="preserve"> </w:t>
      </w:r>
      <w:r w:rsidR="00CC0C26" w:rsidRPr="00424D9B">
        <w:rPr>
          <w:rFonts w:ascii="Arial" w:hAnsi="Arial" w:cs="Arial"/>
          <w:sz w:val="20"/>
          <w:szCs w:val="20"/>
          <w:lang w:val="pt-BR"/>
        </w:rPr>
        <w:t>58.007/2025</w:t>
      </w:r>
      <w:r w:rsidR="00CF1F49" w:rsidRPr="00424D9B">
        <w:rPr>
          <w:rFonts w:ascii="Arial" w:hAnsi="Arial" w:cs="Arial"/>
          <w:sz w:val="20"/>
          <w:szCs w:val="20"/>
          <w:lang w:val="pt-BR"/>
        </w:rPr>
        <w:t xml:space="preserve"> e Resolução nº 07/2025 da Secretaria de Reconstrução Gaúcha, celebrar o</w:t>
      </w:r>
      <w:r w:rsidR="00EC47C9" w:rsidRPr="00424D9B">
        <w:rPr>
          <w:rFonts w:ascii="Arial" w:hAnsi="Arial" w:cs="Arial"/>
          <w:sz w:val="20"/>
          <w:szCs w:val="20"/>
          <w:lang w:val="pt-BR"/>
        </w:rPr>
        <w:t xml:space="preserve"> </w:t>
      </w:r>
      <w:r w:rsidR="00CF1F49" w:rsidRPr="00424D9B">
        <w:rPr>
          <w:rFonts w:ascii="Arial" w:hAnsi="Arial" w:cs="Arial"/>
          <w:sz w:val="20"/>
          <w:szCs w:val="20"/>
          <w:lang w:val="pt-BR"/>
        </w:rPr>
        <w:t xml:space="preserve">presente </w:t>
      </w:r>
      <w:r w:rsidR="00CF1F49" w:rsidRPr="00424D9B">
        <w:rPr>
          <w:rFonts w:ascii="Arial" w:hAnsi="Arial" w:cs="Arial"/>
          <w:b/>
          <w:bCs/>
          <w:sz w:val="20"/>
          <w:szCs w:val="20"/>
          <w:lang w:val="pt-BR"/>
        </w:rPr>
        <w:t>ACORDO DE ADESÃO</w:t>
      </w:r>
      <w:r w:rsidR="00CF1F49" w:rsidRPr="00424D9B">
        <w:rPr>
          <w:rFonts w:ascii="Arial" w:hAnsi="Arial" w:cs="Arial"/>
          <w:sz w:val="20"/>
          <w:szCs w:val="20"/>
          <w:lang w:val="pt-BR"/>
        </w:rPr>
        <w:t>, mediante as seguintes cláusulas e condições, previamente</w:t>
      </w:r>
      <w:r w:rsidR="00EC47C9" w:rsidRPr="00424D9B">
        <w:rPr>
          <w:rFonts w:ascii="Arial" w:hAnsi="Arial" w:cs="Arial"/>
          <w:sz w:val="20"/>
          <w:szCs w:val="20"/>
          <w:lang w:val="pt-BR"/>
        </w:rPr>
        <w:t xml:space="preserve"> </w:t>
      </w:r>
      <w:r w:rsidR="00CF1F49" w:rsidRPr="00424D9B">
        <w:rPr>
          <w:rFonts w:ascii="Arial" w:hAnsi="Arial" w:cs="Arial"/>
          <w:sz w:val="20"/>
          <w:szCs w:val="20"/>
          <w:lang w:val="pt-BR"/>
        </w:rPr>
        <w:t>acordadas e expressamente aceitas:</w:t>
      </w:r>
    </w:p>
    <w:p w14:paraId="488F11D1" w14:textId="0F9C4CA0" w:rsidR="00BE683D" w:rsidRPr="00424D9B" w:rsidRDefault="00AA4CF5" w:rsidP="00424D9B">
      <w:pPr>
        <w:suppressAutoHyphens/>
        <w:spacing w:before="24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val="pt-BR" w:eastAsia="ja-JP"/>
        </w:rPr>
      </w:pPr>
      <w:r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>CLÁUSULA PRIMEIRA – DO OBJETO</w:t>
      </w:r>
    </w:p>
    <w:p w14:paraId="6FED1AFF" w14:textId="372C1739" w:rsidR="00EC47C9" w:rsidRPr="00416F59" w:rsidRDefault="000D0976" w:rsidP="00424D9B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  <w:r w:rsidRPr="00424D9B">
        <w:rPr>
          <w:rFonts w:ascii="Arial" w:eastAsia="Arial" w:hAnsi="Arial" w:cs="Arial"/>
          <w:sz w:val="20"/>
          <w:szCs w:val="20"/>
          <w:lang w:val="pt-BR" w:eastAsia="ja-JP"/>
        </w:rPr>
        <w:t xml:space="preserve">1.1 </w:t>
      </w:r>
      <w:r w:rsidR="00AA4CF5" w:rsidRPr="00424D9B">
        <w:rPr>
          <w:rFonts w:ascii="Arial" w:eastAsia="Arial" w:hAnsi="Arial" w:cs="Arial"/>
          <w:sz w:val="20"/>
          <w:szCs w:val="20"/>
          <w:lang w:val="pt-BR" w:eastAsia="ja-JP"/>
        </w:rPr>
        <w:t xml:space="preserve">O presente Acordo de Adesão tem por objeto formalizar a adesão da UNIVERSIDADE ao Programa </w:t>
      </w:r>
      <w:r w:rsidR="00A41A02" w:rsidRPr="00416F59">
        <w:rPr>
          <w:rFonts w:ascii="Arial" w:eastAsia="Arial" w:hAnsi="Arial" w:cs="Arial"/>
          <w:sz w:val="20"/>
          <w:szCs w:val="20"/>
          <w:lang w:val="pt-BR" w:eastAsia="ja-JP"/>
        </w:rPr>
        <w:t>RS Talentos</w:t>
      </w:r>
      <w:r w:rsidR="00AA4CF5" w:rsidRPr="00416F59">
        <w:rPr>
          <w:rFonts w:ascii="Arial" w:eastAsia="Arial" w:hAnsi="Arial" w:cs="Arial"/>
          <w:sz w:val="20"/>
          <w:szCs w:val="20"/>
          <w:lang w:val="pt-BR" w:eastAsia="ja-JP"/>
        </w:rPr>
        <w:t xml:space="preserve">, instituído pela SICT, conforme condições estabelecidas no Edital nº [●]/[ANO], publicado em [data], com vistas à </w:t>
      </w:r>
      <w:r w:rsidR="00C14735" w:rsidRPr="00416F59">
        <w:rPr>
          <w:rFonts w:ascii="Arial" w:hAnsi="Arial" w:cs="Arial"/>
          <w:sz w:val="20"/>
          <w:szCs w:val="20"/>
          <w:lang w:val="pt-BR"/>
        </w:rPr>
        <w:t>promover o desenvolvimento econômico e social por meio da formação e manutenção de recursos humanos em áreas estratégicas, visando atender demandas de qualificação existentes nos ecossistemas regionais de inovação, conforme Portaria SICT nº 56/2022, diretamente afetados pelo desastre climático de maio/2024 – Região Metropolitana e Litoral Norte, Região dos Vales, Região Sul, Região Serra Gaúcha e Região Central</w:t>
      </w:r>
      <w:r w:rsidR="00BE683D" w:rsidRPr="00416F59">
        <w:rPr>
          <w:rFonts w:ascii="Arial" w:hAnsi="Arial" w:cs="Arial"/>
          <w:sz w:val="20"/>
          <w:szCs w:val="20"/>
          <w:lang w:val="pt-BR"/>
        </w:rPr>
        <w:t xml:space="preserve">, bem como a </w:t>
      </w:r>
      <w:r w:rsidR="00AA4CF5" w:rsidRPr="00416F59">
        <w:rPr>
          <w:rFonts w:ascii="Arial" w:eastAsia="Arial" w:hAnsi="Arial" w:cs="Arial"/>
          <w:sz w:val="20"/>
          <w:szCs w:val="20"/>
          <w:lang w:val="pt-BR" w:eastAsia="ja-JP"/>
        </w:rPr>
        <w:t>execução de ações de interesse recíproco e em mútua colaboração, a título gratuito, sem transferência de recursos ou doação de bens.</w:t>
      </w:r>
    </w:p>
    <w:p w14:paraId="5365596A" w14:textId="153DA59D" w:rsidR="00EC47C9" w:rsidRPr="00424D9B" w:rsidRDefault="00EC47C9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24D9B">
        <w:rPr>
          <w:rFonts w:ascii="Arial" w:hAnsi="Arial" w:cs="Arial"/>
          <w:b/>
          <w:bCs/>
          <w:sz w:val="20"/>
          <w:szCs w:val="20"/>
          <w:lang w:val="pt-BR"/>
        </w:rPr>
        <w:t>CLÁUSULA SEGUNDA - DO OBJETIVO</w:t>
      </w:r>
    </w:p>
    <w:p w14:paraId="508A2B82" w14:textId="1355C709" w:rsidR="008F5F4A" w:rsidRPr="00151C91" w:rsidRDefault="000D0976" w:rsidP="00F772A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24D9B">
        <w:rPr>
          <w:rFonts w:ascii="Arial" w:hAnsi="Arial" w:cs="Arial"/>
          <w:sz w:val="20"/>
          <w:szCs w:val="20"/>
          <w:lang w:val="pt-BR"/>
        </w:rPr>
        <w:t xml:space="preserve">2.1 </w:t>
      </w:r>
      <w:r w:rsidR="00EC47C9" w:rsidRPr="00424D9B">
        <w:rPr>
          <w:rFonts w:ascii="Arial" w:hAnsi="Arial" w:cs="Arial"/>
          <w:sz w:val="20"/>
          <w:szCs w:val="20"/>
          <w:lang w:val="pt-BR"/>
        </w:rPr>
        <w:t xml:space="preserve">Constitui objetivo do </w:t>
      </w:r>
      <w:r w:rsidR="00EC47C9" w:rsidRPr="00FD3442">
        <w:rPr>
          <w:rFonts w:ascii="Arial" w:hAnsi="Arial" w:cs="Arial"/>
          <w:sz w:val="20"/>
          <w:szCs w:val="20"/>
          <w:lang w:val="pt-BR"/>
        </w:rPr>
        <w:t xml:space="preserve">presente </w:t>
      </w:r>
      <w:r w:rsidR="00893F88" w:rsidRPr="00FD3442">
        <w:rPr>
          <w:rFonts w:ascii="Arial" w:hAnsi="Arial" w:cs="Arial"/>
          <w:sz w:val="20"/>
          <w:szCs w:val="20"/>
          <w:lang w:val="pt-BR"/>
        </w:rPr>
        <w:t>Acordo de Adesão</w:t>
      </w:r>
      <w:r w:rsidR="00EC47C9" w:rsidRPr="00FD3442">
        <w:rPr>
          <w:rFonts w:ascii="Arial" w:hAnsi="Arial" w:cs="Arial"/>
          <w:sz w:val="20"/>
          <w:szCs w:val="20"/>
          <w:lang w:val="pt-BR"/>
        </w:rPr>
        <w:t xml:space="preserve"> a formação de jovens preparados para o mercado de trabalho, com foco em carreiras voltadas à área de tecnologia; atração de jovens de todo o país a partir dos incentivos proporcionados pelo Estado para a formação universitária em</w:t>
      </w:r>
      <w:r w:rsidR="007F28E9">
        <w:rPr>
          <w:rFonts w:ascii="Arial" w:hAnsi="Arial" w:cs="Arial"/>
          <w:sz w:val="20"/>
          <w:szCs w:val="20"/>
          <w:lang w:val="pt-BR"/>
        </w:rPr>
        <w:t xml:space="preserve"> </w:t>
      </w:r>
      <w:r w:rsidR="00EC47C9" w:rsidRPr="00FD3442">
        <w:rPr>
          <w:rFonts w:ascii="Arial" w:hAnsi="Arial" w:cs="Arial"/>
          <w:sz w:val="20"/>
          <w:szCs w:val="20"/>
          <w:lang w:val="pt-BR"/>
        </w:rPr>
        <w:lastRenderedPageBreak/>
        <w:t>carreiras tecnológicas; atração de empresas intensivas em conhecimento e tecnologia para o Estado e o desenvolvimento das existentes; e na promoção da formação e desenvolvimento de recursos</w:t>
      </w:r>
      <w:r w:rsidR="00386149" w:rsidRPr="00FD3442">
        <w:rPr>
          <w:rFonts w:ascii="Arial" w:hAnsi="Arial" w:cs="Arial"/>
          <w:sz w:val="20"/>
          <w:szCs w:val="20"/>
          <w:lang w:val="pt-BR"/>
        </w:rPr>
        <w:t xml:space="preserve"> </w:t>
      </w:r>
      <w:r w:rsidR="00EC47C9" w:rsidRPr="00FD3442">
        <w:rPr>
          <w:rFonts w:ascii="Arial" w:hAnsi="Arial" w:cs="Arial"/>
          <w:sz w:val="20"/>
          <w:szCs w:val="20"/>
          <w:lang w:val="pt-BR"/>
        </w:rPr>
        <w:t>humanos, incentivando sua capacitação nas áreas de pesquisa, ciência e tecnologia.</w:t>
      </w:r>
    </w:p>
    <w:p w14:paraId="6CD8B3A9" w14:textId="58DB8781" w:rsidR="00126ACC" w:rsidRPr="00424D9B" w:rsidRDefault="00AA4CF5" w:rsidP="00424D9B">
      <w:pPr>
        <w:suppressAutoHyphens/>
        <w:spacing w:before="24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val="pt-BR" w:eastAsia="ja-JP"/>
        </w:rPr>
      </w:pPr>
      <w:r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 xml:space="preserve">CLÁUSULA </w:t>
      </w:r>
      <w:r w:rsidR="000A5A0F"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>TERCEIRA</w:t>
      </w:r>
      <w:r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 xml:space="preserve"> – DAS OBRIGAÇÕES DA UNIVERSIDADE</w:t>
      </w:r>
    </w:p>
    <w:p w14:paraId="1A5F36B0" w14:textId="0CFB2A04" w:rsidR="007A614D" w:rsidRPr="00F23B2A" w:rsidRDefault="00AA4CF5" w:rsidP="00424D9B">
      <w:pPr>
        <w:pStyle w:val="PargrafodaLista"/>
        <w:numPr>
          <w:ilvl w:val="1"/>
          <w:numId w:val="15"/>
        </w:numPr>
        <w:suppressAutoHyphens/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  <w:r w:rsidRPr="00424D9B">
        <w:rPr>
          <w:rFonts w:ascii="Arial" w:eastAsia="Arial" w:hAnsi="Arial" w:cs="Arial"/>
          <w:sz w:val="20"/>
          <w:szCs w:val="20"/>
          <w:lang w:val="pt-BR" w:eastAsia="ja-JP"/>
        </w:rPr>
        <w:t xml:space="preserve">A </w:t>
      </w:r>
      <w:r w:rsidRPr="00F23B2A">
        <w:rPr>
          <w:rFonts w:ascii="Arial" w:eastAsia="Arial" w:hAnsi="Arial" w:cs="Arial"/>
          <w:sz w:val="20"/>
          <w:szCs w:val="20"/>
          <w:lang w:val="pt-BR" w:eastAsia="ja-JP"/>
        </w:rPr>
        <w:t>UNIVERSIDADE compromete-se a:</w:t>
      </w:r>
    </w:p>
    <w:p w14:paraId="4A6CC80F" w14:textId="201D3D41" w:rsidR="000A5A0F" w:rsidRPr="00F23B2A" w:rsidRDefault="00AA4CF5" w:rsidP="00424D9B">
      <w:pPr>
        <w:pStyle w:val="PargrafodaLista"/>
        <w:numPr>
          <w:ilvl w:val="2"/>
          <w:numId w:val="17"/>
        </w:numPr>
        <w:suppressAutoHyphens/>
        <w:spacing w:before="240" w:after="0" w:line="360" w:lineRule="auto"/>
        <w:ind w:left="709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  <w:r w:rsidRPr="00F23B2A">
        <w:rPr>
          <w:rFonts w:ascii="Arial" w:eastAsia="Arial" w:hAnsi="Arial" w:cs="Arial"/>
          <w:sz w:val="20"/>
          <w:szCs w:val="20"/>
          <w:lang w:val="pt-BR" w:eastAsia="ja-JP"/>
        </w:rPr>
        <w:t>Cumprir as condições e requisitos estabelecidos no Edital nº [</w:t>
      </w:r>
      <w:proofErr w:type="gramStart"/>
      <w:r w:rsidRPr="00F23B2A">
        <w:rPr>
          <w:rFonts w:ascii="Arial" w:eastAsia="Arial" w:hAnsi="Arial" w:cs="Arial"/>
          <w:sz w:val="20"/>
          <w:szCs w:val="20"/>
          <w:lang w:val="pt-BR" w:eastAsia="ja-JP"/>
        </w:rPr>
        <w:t>●]/</w:t>
      </w:r>
      <w:proofErr w:type="gramEnd"/>
      <w:r w:rsidRPr="00F23B2A">
        <w:rPr>
          <w:rFonts w:ascii="Arial" w:eastAsia="Arial" w:hAnsi="Arial" w:cs="Arial"/>
          <w:sz w:val="20"/>
          <w:szCs w:val="20"/>
          <w:lang w:val="pt-BR" w:eastAsia="ja-JP"/>
        </w:rPr>
        <w:t>[ANO]</w:t>
      </w:r>
      <w:r w:rsidR="00F6330B" w:rsidRPr="00F23B2A">
        <w:rPr>
          <w:rFonts w:ascii="Arial" w:eastAsia="Arial" w:hAnsi="Arial" w:cs="Arial"/>
          <w:sz w:val="20"/>
          <w:szCs w:val="20"/>
          <w:lang w:val="pt-BR" w:eastAsia="ja-JP"/>
        </w:rPr>
        <w:t>;</w:t>
      </w:r>
    </w:p>
    <w:p w14:paraId="3DD60573" w14:textId="77777777" w:rsidR="000A5A0F" w:rsidRPr="00F23B2A" w:rsidRDefault="00AA4CF5" w:rsidP="00424D9B">
      <w:pPr>
        <w:pStyle w:val="PargrafodaLista"/>
        <w:numPr>
          <w:ilvl w:val="2"/>
          <w:numId w:val="17"/>
        </w:numPr>
        <w:suppressAutoHyphens/>
        <w:spacing w:before="240" w:after="0" w:line="360" w:lineRule="auto"/>
        <w:ind w:left="709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  <w:r w:rsidRPr="00F23B2A">
        <w:rPr>
          <w:rFonts w:ascii="Arial" w:eastAsia="Arial" w:hAnsi="Arial" w:cs="Arial"/>
          <w:sz w:val="20"/>
          <w:szCs w:val="20"/>
          <w:lang w:val="pt-BR" w:eastAsia="ja-JP"/>
        </w:rPr>
        <w:t xml:space="preserve">Designar um </w:t>
      </w:r>
      <w:r w:rsidR="00EC47C9" w:rsidRPr="00F23B2A">
        <w:rPr>
          <w:rFonts w:ascii="Arial" w:eastAsia="Arial" w:hAnsi="Arial" w:cs="Arial"/>
          <w:sz w:val="20"/>
          <w:szCs w:val="20"/>
          <w:lang w:val="pt-BR" w:eastAsia="ja-JP"/>
        </w:rPr>
        <w:t>C</w:t>
      </w:r>
      <w:r w:rsidRPr="00F23B2A">
        <w:rPr>
          <w:rFonts w:ascii="Arial" w:eastAsia="Arial" w:hAnsi="Arial" w:cs="Arial"/>
          <w:sz w:val="20"/>
          <w:szCs w:val="20"/>
          <w:lang w:val="pt-BR" w:eastAsia="ja-JP"/>
        </w:rPr>
        <w:t xml:space="preserve">oordenador </w:t>
      </w:r>
      <w:r w:rsidR="00EC47C9" w:rsidRPr="00F23B2A">
        <w:rPr>
          <w:rFonts w:ascii="Arial" w:eastAsia="Arial" w:hAnsi="Arial" w:cs="Arial"/>
          <w:sz w:val="20"/>
          <w:szCs w:val="20"/>
          <w:lang w:val="pt-BR" w:eastAsia="ja-JP"/>
        </w:rPr>
        <w:t>I</w:t>
      </w:r>
      <w:r w:rsidRPr="00F23B2A">
        <w:rPr>
          <w:rFonts w:ascii="Arial" w:eastAsia="Arial" w:hAnsi="Arial" w:cs="Arial"/>
          <w:sz w:val="20"/>
          <w:szCs w:val="20"/>
          <w:lang w:val="pt-BR" w:eastAsia="ja-JP"/>
        </w:rPr>
        <w:t>nstitucional responsável pela execução das atividades no âmbito do Programa;</w:t>
      </w:r>
    </w:p>
    <w:p w14:paraId="746528D6" w14:textId="77777777" w:rsidR="00F7118E" w:rsidRPr="00424D9B" w:rsidRDefault="00AA4CF5" w:rsidP="00424D9B">
      <w:pPr>
        <w:pStyle w:val="PargrafodaLista"/>
        <w:numPr>
          <w:ilvl w:val="2"/>
          <w:numId w:val="17"/>
        </w:numPr>
        <w:suppressAutoHyphens/>
        <w:spacing w:before="240" w:after="0" w:line="360" w:lineRule="auto"/>
        <w:ind w:left="709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  <w:r w:rsidRPr="00F23B2A">
        <w:rPr>
          <w:rFonts w:ascii="Arial" w:eastAsia="Arial" w:hAnsi="Arial" w:cs="Arial"/>
          <w:sz w:val="20"/>
          <w:szCs w:val="20"/>
          <w:lang w:val="pt-BR" w:eastAsia="ja-JP"/>
        </w:rPr>
        <w:t>Providenciar a infraestrutura</w:t>
      </w:r>
      <w:r w:rsidRPr="00424D9B">
        <w:rPr>
          <w:rFonts w:ascii="Arial" w:eastAsia="Arial" w:hAnsi="Arial" w:cs="Arial"/>
          <w:sz w:val="20"/>
          <w:szCs w:val="20"/>
          <w:lang w:val="pt-BR" w:eastAsia="ja-JP"/>
        </w:rPr>
        <w:t xml:space="preserve"> necessária para a realização das ações previstas;</w:t>
      </w:r>
    </w:p>
    <w:p w14:paraId="38A3A6EF" w14:textId="77777777" w:rsidR="00F7118E" w:rsidRPr="00F23B2A" w:rsidRDefault="00AA4CF5" w:rsidP="00424D9B">
      <w:pPr>
        <w:pStyle w:val="PargrafodaLista"/>
        <w:numPr>
          <w:ilvl w:val="2"/>
          <w:numId w:val="17"/>
        </w:numPr>
        <w:suppressAutoHyphens/>
        <w:spacing w:before="240" w:after="0" w:line="360" w:lineRule="auto"/>
        <w:ind w:left="709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  <w:r w:rsidRPr="00F23B2A">
        <w:rPr>
          <w:rFonts w:ascii="Arial" w:eastAsia="Arial" w:hAnsi="Arial" w:cs="Arial"/>
          <w:sz w:val="20"/>
          <w:szCs w:val="20"/>
          <w:lang w:val="pt-BR" w:eastAsia="ja-JP"/>
        </w:rPr>
        <w:t>Apresentar relatórios de acompanhamento e avaliação, conforme cronograma definido pela SICT.</w:t>
      </w:r>
    </w:p>
    <w:p w14:paraId="63F6D65D" w14:textId="77777777" w:rsidR="00F7118E" w:rsidRPr="00F23B2A" w:rsidRDefault="00F775D9" w:rsidP="00424D9B">
      <w:pPr>
        <w:pStyle w:val="PargrafodaLista"/>
        <w:numPr>
          <w:ilvl w:val="2"/>
          <w:numId w:val="17"/>
        </w:numPr>
        <w:suppressAutoHyphens/>
        <w:spacing w:before="240" w:after="0" w:line="360" w:lineRule="auto"/>
        <w:ind w:left="709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  <w:r w:rsidRPr="00F23B2A">
        <w:rPr>
          <w:rFonts w:ascii="Arial" w:eastAsia="Arial" w:hAnsi="Arial" w:cs="Arial"/>
          <w:sz w:val="20"/>
          <w:szCs w:val="20"/>
          <w:lang w:val="pt-BR" w:eastAsia="ja-JP"/>
        </w:rPr>
        <w:t xml:space="preserve">Realizar chamada pública interna para seleção </w:t>
      </w:r>
      <w:r w:rsidR="00D40E87" w:rsidRPr="00F23B2A">
        <w:rPr>
          <w:rFonts w:ascii="Arial" w:eastAsia="Arial" w:hAnsi="Arial" w:cs="Arial"/>
          <w:sz w:val="20"/>
          <w:szCs w:val="20"/>
          <w:lang w:val="pt-BR" w:eastAsia="ja-JP"/>
        </w:rPr>
        <w:t xml:space="preserve">dos bolsistas que atendam os requisitos legais e critérios estabelecidos pelo item 5.2 do </w:t>
      </w:r>
      <w:r w:rsidR="00EC47C9" w:rsidRPr="00F23B2A">
        <w:rPr>
          <w:rFonts w:ascii="Arial" w:eastAsia="Arial" w:hAnsi="Arial" w:cs="Arial"/>
          <w:sz w:val="20"/>
          <w:szCs w:val="20"/>
          <w:lang w:val="pt-BR" w:eastAsia="ja-JP"/>
        </w:rPr>
        <w:t>E</w:t>
      </w:r>
      <w:r w:rsidR="00D40E87" w:rsidRPr="00F23B2A">
        <w:rPr>
          <w:rFonts w:ascii="Arial" w:eastAsia="Arial" w:hAnsi="Arial" w:cs="Arial"/>
          <w:sz w:val="20"/>
          <w:szCs w:val="20"/>
          <w:lang w:val="pt-BR" w:eastAsia="ja-JP"/>
        </w:rPr>
        <w:t>dital</w:t>
      </w:r>
      <w:r w:rsidR="00EC47C9" w:rsidRPr="00F23B2A">
        <w:rPr>
          <w:rFonts w:ascii="Arial" w:eastAsia="Arial" w:hAnsi="Arial" w:cs="Arial"/>
          <w:sz w:val="20"/>
          <w:szCs w:val="20"/>
          <w:lang w:val="pt-BR" w:eastAsia="ja-JP"/>
        </w:rPr>
        <w:t xml:space="preserve"> e respectivamente </w:t>
      </w:r>
      <w:r w:rsidR="00BD0DE5" w:rsidRPr="00F23B2A">
        <w:rPr>
          <w:rFonts w:ascii="Arial" w:eastAsia="Arial" w:hAnsi="Arial" w:cs="Arial"/>
          <w:sz w:val="20"/>
          <w:szCs w:val="20"/>
          <w:lang w:val="pt-BR" w:eastAsia="ja-JP"/>
        </w:rPr>
        <w:t>d</w:t>
      </w:r>
      <w:r w:rsidR="00EC47C9" w:rsidRPr="00F23B2A">
        <w:rPr>
          <w:rFonts w:ascii="Arial" w:eastAsia="Arial" w:hAnsi="Arial" w:cs="Arial"/>
          <w:sz w:val="20"/>
          <w:szCs w:val="20"/>
          <w:lang w:val="pt-BR" w:eastAsia="ja-JP"/>
        </w:rPr>
        <w:t>o Regulamento do Programa;</w:t>
      </w:r>
    </w:p>
    <w:p w14:paraId="146D0963" w14:textId="77777777" w:rsidR="00F7118E" w:rsidRPr="00424D9B" w:rsidRDefault="00386149" w:rsidP="00424D9B">
      <w:pPr>
        <w:pStyle w:val="PargrafodaLista"/>
        <w:numPr>
          <w:ilvl w:val="2"/>
          <w:numId w:val="17"/>
        </w:numPr>
        <w:suppressAutoHyphens/>
        <w:spacing w:before="240" w:after="0" w:line="360" w:lineRule="auto"/>
        <w:ind w:left="709" w:hanging="709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  <w:r w:rsidRPr="00424D9B">
        <w:rPr>
          <w:rFonts w:ascii="Arial" w:hAnsi="Arial" w:cs="Arial"/>
          <w:sz w:val="20"/>
          <w:szCs w:val="20"/>
          <w:lang w:val="pt-BR"/>
        </w:rPr>
        <w:t>E</w:t>
      </w:r>
      <w:r w:rsidR="006641F5" w:rsidRPr="00424D9B">
        <w:rPr>
          <w:rFonts w:ascii="Arial" w:hAnsi="Arial" w:cs="Arial"/>
          <w:sz w:val="20"/>
          <w:szCs w:val="20"/>
          <w:lang w:val="pt-BR"/>
        </w:rPr>
        <w:t>xecutar o projeto estabelecido no Plano de Trabalho pactuado</w:t>
      </w:r>
      <w:r w:rsidR="00FF6686" w:rsidRPr="00424D9B">
        <w:rPr>
          <w:rFonts w:ascii="Arial" w:hAnsi="Arial" w:cs="Arial"/>
          <w:sz w:val="20"/>
          <w:szCs w:val="20"/>
          <w:lang w:val="pt-BR"/>
        </w:rPr>
        <w:t>;</w:t>
      </w:r>
    </w:p>
    <w:p w14:paraId="6C515F02" w14:textId="77777777" w:rsidR="00F7118E" w:rsidRPr="00424D9B" w:rsidRDefault="00386149" w:rsidP="00424D9B">
      <w:pPr>
        <w:pStyle w:val="PargrafodaLista"/>
        <w:numPr>
          <w:ilvl w:val="2"/>
          <w:numId w:val="17"/>
        </w:numPr>
        <w:suppressAutoHyphens/>
        <w:spacing w:before="240" w:after="0" w:line="360" w:lineRule="auto"/>
        <w:ind w:left="709" w:hanging="698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  <w:r w:rsidRPr="00424D9B">
        <w:rPr>
          <w:rFonts w:ascii="Arial" w:hAnsi="Arial" w:cs="Arial"/>
          <w:sz w:val="20"/>
          <w:szCs w:val="20"/>
          <w:lang w:val="pt-BR"/>
        </w:rPr>
        <w:t>D</w:t>
      </w:r>
      <w:r w:rsidR="00FF6686" w:rsidRPr="00424D9B">
        <w:rPr>
          <w:rFonts w:ascii="Arial" w:hAnsi="Arial" w:cs="Arial"/>
          <w:sz w:val="20"/>
          <w:szCs w:val="20"/>
          <w:lang w:val="pt-BR"/>
        </w:rPr>
        <w:t xml:space="preserve">ivulgar o </w:t>
      </w:r>
      <w:r w:rsidR="001E560C" w:rsidRPr="00424D9B">
        <w:rPr>
          <w:rFonts w:ascii="Arial" w:hAnsi="Arial" w:cs="Arial"/>
          <w:sz w:val="20"/>
          <w:szCs w:val="20"/>
          <w:lang w:val="pt-BR"/>
        </w:rPr>
        <w:t>Acordo de Adesão</w:t>
      </w:r>
      <w:r w:rsidR="00FF6686" w:rsidRPr="00424D9B">
        <w:rPr>
          <w:rFonts w:ascii="Arial" w:hAnsi="Arial" w:cs="Arial"/>
          <w:sz w:val="20"/>
          <w:szCs w:val="20"/>
          <w:lang w:val="pt-BR"/>
        </w:rPr>
        <w:t xml:space="preserve"> em sítio eletrônico próprio e em quadros de avisos de amplo acesso público</w:t>
      </w:r>
      <w:r w:rsidR="00A32322" w:rsidRPr="00424D9B">
        <w:rPr>
          <w:rFonts w:ascii="Arial" w:hAnsi="Arial" w:cs="Arial"/>
          <w:sz w:val="20"/>
          <w:szCs w:val="20"/>
          <w:lang w:val="pt-BR"/>
        </w:rPr>
        <w:t>;</w:t>
      </w:r>
    </w:p>
    <w:p w14:paraId="13BD6C6B" w14:textId="77777777" w:rsidR="00F7118E" w:rsidRPr="005C28A5" w:rsidRDefault="00386149" w:rsidP="00424D9B">
      <w:pPr>
        <w:pStyle w:val="PargrafodaLista"/>
        <w:numPr>
          <w:ilvl w:val="2"/>
          <w:numId w:val="17"/>
        </w:numPr>
        <w:suppressAutoHyphens/>
        <w:spacing w:before="240" w:after="0" w:line="360" w:lineRule="auto"/>
        <w:ind w:left="709" w:hanging="709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  <w:r w:rsidRPr="00424D9B">
        <w:rPr>
          <w:rFonts w:ascii="Arial" w:hAnsi="Arial" w:cs="Arial"/>
          <w:sz w:val="20"/>
          <w:szCs w:val="20"/>
          <w:lang w:val="pt-BR"/>
        </w:rPr>
        <w:t>P</w:t>
      </w:r>
      <w:r w:rsidR="00A32322" w:rsidRPr="00424D9B">
        <w:rPr>
          <w:rFonts w:ascii="Arial" w:hAnsi="Arial" w:cs="Arial"/>
          <w:sz w:val="20"/>
          <w:szCs w:val="20"/>
          <w:lang w:val="pt-BR"/>
        </w:rPr>
        <w:t xml:space="preserve">restar informações </w:t>
      </w:r>
      <w:r w:rsidR="00A32322" w:rsidRPr="005C28A5">
        <w:rPr>
          <w:rFonts w:ascii="Arial" w:hAnsi="Arial" w:cs="Arial"/>
          <w:sz w:val="20"/>
          <w:szCs w:val="20"/>
          <w:lang w:val="pt-BR"/>
        </w:rPr>
        <w:t xml:space="preserve">e esclarecimentos sobre a execução deste </w:t>
      </w:r>
      <w:r w:rsidR="00491902" w:rsidRPr="005C28A5">
        <w:rPr>
          <w:rFonts w:ascii="Arial" w:hAnsi="Arial" w:cs="Arial"/>
          <w:sz w:val="20"/>
          <w:szCs w:val="20"/>
          <w:lang w:val="pt-BR"/>
        </w:rPr>
        <w:t>A</w:t>
      </w:r>
      <w:r w:rsidR="00A32322" w:rsidRPr="005C28A5">
        <w:rPr>
          <w:rFonts w:ascii="Arial" w:hAnsi="Arial" w:cs="Arial"/>
          <w:sz w:val="20"/>
          <w:szCs w:val="20"/>
          <w:lang w:val="pt-BR"/>
        </w:rPr>
        <w:t>cordo sempre que solicitado pela SICT ou pelos órgãos fiscalizadores;</w:t>
      </w:r>
    </w:p>
    <w:p w14:paraId="7DA728B8" w14:textId="77777777" w:rsidR="00F7118E" w:rsidRPr="005C28A5" w:rsidRDefault="00386149" w:rsidP="00424D9B">
      <w:pPr>
        <w:pStyle w:val="PargrafodaLista"/>
        <w:numPr>
          <w:ilvl w:val="2"/>
          <w:numId w:val="17"/>
        </w:numPr>
        <w:suppressAutoHyphens/>
        <w:spacing w:before="240" w:after="0" w:line="360" w:lineRule="auto"/>
        <w:ind w:left="709" w:hanging="698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  <w:r w:rsidRPr="005C28A5">
        <w:rPr>
          <w:rFonts w:ascii="Arial" w:hAnsi="Arial" w:cs="Arial"/>
          <w:sz w:val="20"/>
          <w:szCs w:val="20"/>
          <w:lang w:val="pt-BR"/>
        </w:rPr>
        <w:t>A</w:t>
      </w:r>
      <w:r w:rsidR="004822D3" w:rsidRPr="005C28A5">
        <w:rPr>
          <w:rFonts w:ascii="Arial" w:hAnsi="Arial" w:cs="Arial"/>
          <w:sz w:val="20"/>
          <w:szCs w:val="20"/>
          <w:lang w:val="pt-BR"/>
        </w:rPr>
        <w:t xml:space="preserve">presentar, de forma prévia, à </w:t>
      </w:r>
      <w:r w:rsidR="00361960" w:rsidRPr="005C28A5">
        <w:rPr>
          <w:rFonts w:ascii="Arial" w:hAnsi="Arial" w:cs="Arial"/>
          <w:sz w:val="20"/>
          <w:szCs w:val="20"/>
          <w:lang w:val="pt-BR"/>
        </w:rPr>
        <w:t>SICT</w:t>
      </w:r>
      <w:r w:rsidR="004822D3" w:rsidRPr="005C28A5">
        <w:rPr>
          <w:rFonts w:ascii="Arial" w:hAnsi="Arial" w:cs="Arial"/>
          <w:sz w:val="20"/>
          <w:szCs w:val="20"/>
          <w:lang w:val="pt-BR"/>
        </w:rPr>
        <w:t xml:space="preserve"> as alterações que julgar necessárias no Plano de Trabalho;</w:t>
      </w:r>
    </w:p>
    <w:p w14:paraId="4389CCE7" w14:textId="2B6C87EC" w:rsidR="009F0A91" w:rsidRPr="005C28A5" w:rsidRDefault="009F0A91" w:rsidP="00424D9B">
      <w:pPr>
        <w:pStyle w:val="PargrafodaLista"/>
        <w:numPr>
          <w:ilvl w:val="2"/>
          <w:numId w:val="17"/>
        </w:numPr>
        <w:suppressAutoHyphens/>
        <w:spacing w:before="240" w:after="0" w:line="360" w:lineRule="auto"/>
        <w:ind w:left="709" w:hanging="709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  <w:r w:rsidRPr="005C28A5">
        <w:rPr>
          <w:rFonts w:ascii="Arial" w:hAnsi="Arial" w:cs="Arial"/>
          <w:sz w:val="20"/>
          <w:szCs w:val="20"/>
          <w:lang w:val="pt-BR"/>
        </w:rPr>
        <w:t>Apresentar à SICT relatórios técnicos de execução, nos prazos e formatos definidos no edital do programa ou em orientações complementares expedidas pela SICT, contendo, no mínimo:</w:t>
      </w:r>
      <w:r w:rsidR="003B5861" w:rsidRPr="005C28A5">
        <w:rPr>
          <w:rFonts w:ascii="Arial" w:hAnsi="Arial" w:cs="Arial"/>
          <w:sz w:val="20"/>
          <w:szCs w:val="20"/>
          <w:lang w:val="pt-BR"/>
        </w:rPr>
        <w:t xml:space="preserve"> </w:t>
      </w:r>
      <w:r w:rsidRPr="005C28A5">
        <w:rPr>
          <w:rFonts w:ascii="Arial" w:hAnsi="Arial" w:cs="Arial"/>
          <w:sz w:val="20"/>
          <w:szCs w:val="20"/>
          <w:lang w:val="pt-BR"/>
        </w:rPr>
        <w:t>a descrição das ações realizadas</w:t>
      </w:r>
      <w:r w:rsidR="009F3847" w:rsidRPr="005C28A5">
        <w:rPr>
          <w:rFonts w:ascii="Arial" w:hAnsi="Arial" w:cs="Arial"/>
          <w:sz w:val="20"/>
          <w:szCs w:val="20"/>
          <w:lang w:val="pt-BR"/>
        </w:rPr>
        <w:t xml:space="preserve">; </w:t>
      </w:r>
      <w:r w:rsidRPr="005C28A5">
        <w:rPr>
          <w:rFonts w:ascii="Arial" w:hAnsi="Arial" w:cs="Arial"/>
          <w:sz w:val="20"/>
          <w:szCs w:val="20"/>
          <w:lang w:val="pt-BR"/>
        </w:rPr>
        <w:t>o número de alunos participantes e beneficiados</w:t>
      </w:r>
      <w:r w:rsidR="005B690E" w:rsidRPr="005C28A5">
        <w:rPr>
          <w:rFonts w:ascii="Arial" w:hAnsi="Arial" w:cs="Arial"/>
          <w:sz w:val="20"/>
          <w:szCs w:val="20"/>
          <w:lang w:val="pt-BR"/>
        </w:rPr>
        <w:t>;</w:t>
      </w:r>
      <w:r w:rsidR="003B5861" w:rsidRPr="005C28A5">
        <w:rPr>
          <w:rFonts w:ascii="Arial" w:hAnsi="Arial" w:cs="Arial"/>
          <w:sz w:val="20"/>
          <w:szCs w:val="20"/>
          <w:lang w:val="pt-BR"/>
        </w:rPr>
        <w:t xml:space="preserve"> </w:t>
      </w:r>
      <w:r w:rsidRPr="005C28A5">
        <w:rPr>
          <w:rFonts w:ascii="Arial" w:hAnsi="Arial" w:cs="Arial"/>
          <w:sz w:val="20"/>
          <w:szCs w:val="20"/>
          <w:lang w:val="pt-BR"/>
        </w:rPr>
        <w:t>os resultados obtidos, dificuldades enfrentadas e eventuais ajustes realizados;</w:t>
      </w:r>
      <w:r w:rsidR="003B5861" w:rsidRPr="005C28A5">
        <w:rPr>
          <w:rFonts w:ascii="Arial" w:hAnsi="Arial" w:cs="Arial"/>
          <w:sz w:val="20"/>
          <w:szCs w:val="20"/>
          <w:lang w:val="pt-BR"/>
        </w:rPr>
        <w:t xml:space="preserve"> </w:t>
      </w:r>
      <w:r w:rsidRPr="005C28A5">
        <w:rPr>
          <w:rFonts w:ascii="Arial" w:hAnsi="Arial" w:cs="Arial"/>
          <w:sz w:val="20"/>
          <w:szCs w:val="20"/>
          <w:lang w:val="pt-BR"/>
        </w:rPr>
        <w:t>outros elementos que demonstrem o cumprimento do objeto pactuado.</w:t>
      </w:r>
    </w:p>
    <w:p w14:paraId="5F9F0193" w14:textId="05F40662" w:rsidR="00674306" w:rsidRPr="00424D9B" w:rsidRDefault="00AA4CF5" w:rsidP="00424D9B">
      <w:pPr>
        <w:suppressAutoHyphens/>
        <w:spacing w:before="24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val="pt-BR" w:eastAsia="ja-JP"/>
        </w:rPr>
      </w:pPr>
      <w:r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 xml:space="preserve">CLÁUSULA </w:t>
      </w:r>
      <w:r w:rsidR="008A1271"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>QUARTA</w:t>
      </w:r>
      <w:r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 xml:space="preserve"> – DAS OBRIGAÇÕES DA SIC</w:t>
      </w:r>
      <w:r w:rsidR="00674306"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>T</w:t>
      </w:r>
    </w:p>
    <w:p w14:paraId="14933360" w14:textId="724C2722" w:rsidR="007A614D" w:rsidRPr="00424D9B" w:rsidRDefault="00AA4CF5" w:rsidP="00424D9B">
      <w:pPr>
        <w:pStyle w:val="PargrafodaLista"/>
        <w:numPr>
          <w:ilvl w:val="1"/>
          <w:numId w:val="18"/>
        </w:numPr>
        <w:suppressAutoHyphens/>
        <w:spacing w:before="24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val="pt-BR" w:eastAsia="ja-JP"/>
        </w:rPr>
      </w:pPr>
      <w:r w:rsidRPr="00424D9B">
        <w:rPr>
          <w:rFonts w:ascii="Arial" w:eastAsia="Arial" w:hAnsi="Arial" w:cs="Arial"/>
          <w:sz w:val="20"/>
          <w:szCs w:val="20"/>
          <w:lang w:val="pt-BR" w:eastAsia="ja-JP"/>
        </w:rPr>
        <w:t>A SICT compromete-se a:</w:t>
      </w:r>
    </w:p>
    <w:p w14:paraId="11B0B08F" w14:textId="77777777" w:rsidR="008A1271" w:rsidRPr="00424D9B" w:rsidRDefault="00AA4CF5" w:rsidP="00424D9B">
      <w:pPr>
        <w:pStyle w:val="PargrafodaLista"/>
        <w:numPr>
          <w:ilvl w:val="2"/>
          <w:numId w:val="18"/>
        </w:numPr>
        <w:suppressAutoHyphens/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  <w:r w:rsidRPr="00424D9B">
        <w:rPr>
          <w:rFonts w:ascii="Arial" w:eastAsia="Arial" w:hAnsi="Arial" w:cs="Arial"/>
          <w:sz w:val="20"/>
          <w:szCs w:val="20"/>
          <w:lang w:val="pt-BR" w:eastAsia="ja-JP"/>
        </w:rPr>
        <w:t>Disponibilizar as informações e orientações necessárias para a execução do Programa;</w:t>
      </w:r>
    </w:p>
    <w:p w14:paraId="1B648789" w14:textId="77777777" w:rsidR="008A1271" w:rsidRPr="00424D9B" w:rsidRDefault="00AA4CF5" w:rsidP="00424D9B">
      <w:pPr>
        <w:pStyle w:val="PargrafodaLista"/>
        <w:numPr>
          <w:ilvl w:val="2"/>
          <w:numId w:val="18"/>
        </w:numPr>
        <w:suppressAutoHyphens/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  <w:r w:rsidRPr="00424D9B">
        <w:rPr>
          <w:rFonts w:ascii="Arial" w:eastAsia="Arial" w:hAnsi="Arial" w:cs="Arial"/>
          <w:sz w:val="20"/>
          <w:szCs w:val="20"/>
          <w:lang w:val="pt-BR" w:eastAsia="ja-JP"/>
        </w:rPr>
        <w:t>Acompanhar e avaliar a implementação das ações pela UNIVERSIDADE;</w:t>
      </w:r>
    </w:p>
    <w:p w14:paraId="7C4FED59" w14:textId="77777777" w:rsidR="008A1271" w:rsidRPr="00424D9B" w:rsidRDefault="00AA4CF5" w:rsidP="00424D9B">
      <w:pPr>
        <w:pStyle w:val="PargrafodaLista"/>
        <w:numPr>
          <w:ilvl w:val="2"/>
          <w:numId w:val="18"/>
        </w:numPr>
        <w:suppressAutoHyphens/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  <w:proofErr w:type="spellStart"/>
      <w:r w:rsidRPr="00424D9B">
        <w:rPr>
          <w:rFonts w:ascii="Arial" w:eastAsia="Arial" w:hAnsi="Arial" w:cs="Arial"/>
          <w:sz w:val="20"/>
          <w:szCs w:val="20"/>
          <w:lang w:val="pt-BR" w:eastAsia="ja-JP"/>
        </w:rPr>
        <w:lastRenderedPageBreak/>
        <w:t>Fornecer</w:t>
      </w:r>
      <w:proofErr w:type="spellEnd"/>
      <w:r w:rsidRPr="00424D9B">
        <w:rPr>
          <w:rFonts w:ascii="Arial" w:eastAsia="Arial" w:hAnsi="Arial" w:cs="Arial"/>
          <w:sz w:val="20"/>
          <w:szCs w:val="20"/>
          <w:lang w:val="pt-BR" w:eastAsia="ja-JP"/>
        </w:rPr>
        <w:t xml:space="preserve"> suporte técnico, quando necessário, para a adequada execução das atividades previstas.</w:t>
      </w:r>
    </w:p>
    <w:p w14:paraId="66E2A693" w14:textId="77777777" w:rsidR="008A1271" w:rsidRPr="00424D9B" w:rsidRDefault="009D6FE1" w:rsidP="00424D9B">
      <w:pPr>
        <w:pStyle w:val="PargrafodaLista"/>
        <w:numPr>
          <w:ilvl w:val="2"/>
          <w:numId w:val="18"/>
        </w:numPr>
        <w:suppressAutoHyphens/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  <w:r w:rsidRPr="00424D9B">
        <w:rPr>
          <w:rFonts w:ascii="Arial" w:hAnsi="Arial" w:cs="Arial"/>
          <w:sz w:val="20"/>
          <w:szCs w:val="20"/>
          <w:lang w:val="pt-BR"/>
        </w:rPr>
        <w:t>P</w:t>
      </w:r>
      <w:r w:rsidR="005B38C7" w:rsidRPr="00424D9B">
        <w:rPr>
          <w:rFonts w:ascii="Arial" w:hAnsi="Arial" w:cs="Arial"/>
          <w:sz w:val="20"/>
          <w:szCs w:val="20"/>
          <w:lang w:val="pt-BR"/>
        </w:rPr>
        <w:t>ublicar o extrato do Termo de Colaboração e de seus aditivos no Diário Oficial do Estado, para que o instrumento produza seus efeitos legais e jurídicos;</w:t>
      </w:r>
    </w:p>
    <w:p w14:paraId="1B24CA58" w14:textId="53AA5B63" w:rsidR="005B38C7" w:rsidRPr="00424D9B" w:rsidRDefault="009D6FE1" w:rsidP="00424D9B">
      <w:pPr>
        <w:pStyle w:val="PargrafodaLista"/>
        <w:numPr>
          <w:ilvl w:val="2"/>
          <w:numId w:val="18"/>
        </w:numPr>
        <w:suppressAutoHyphens/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  <w:r w:rsidRPr="00424D9B">
        <w:rPr>
          <w:rFonts w:ascii="Arial" w:hAnsi="Arial" w:cs="Arial"/>
          <w:sz w:val="20"/>
          <w:szCs w:val="20"/>
          <w:lang w:val="pt-BR"/>
        </w:rPr>
        <w:t>M</w:t>
      </w:r>
      <w:r w:rsidR="00BB5D1B" w:rsidRPr="00424D9B">
        <w:rPr>
          <w:rFonts w:ascii="Arial" w:hAnsi="Arial" w:cs="Arial"/>
          <w:sz w:val="20"/>
          <w:szCs w:val="20"/>
          <w:lang w:val="pt-BR"/>
        </w:rPr>
        <w:t>onitorar e avaliar a execução, em especial, das diretrizes, das fases e das metas estabelecidas no Plano de Trabalho</w:t>
      </w:r>
      <w:r w:rsidR="00151C91">
        <w:rPr>
          <w:rFonts w:ascii="Arial" w:hAnsi="Arial" w:cs="Arial"/>
          <w:sz w:val="20"/>
          <w:szCs w:val="20"/>
          <w:lang w:val="pt-BR"/>
        </w:rPr>
        <w:t>.</w:t>
      </w:r>
    </w:p>
    <w:p w14:paraId="6F883376" w14:textId="0B560FDF" w:rsidR="00107536" w:rsidRPr="00424D9B" w:rsidRDefault="00AA4CF5" w:rsidP="00424D9B">
      <w:pPr>
        <w:suppressAutoHyphens/>
        <w:spacing w:before="24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val="pt-BR" w:eastAsia="ja-JP"/>
        </w:rPr>
      </w:pPr>
      <w:r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>CLÁUSULA QU</w:t>
      </w:r>
      <w:r w:rsidR="00C97959"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>INTA</w:t>
      </w:r>
      <w:r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 xml:space="preserve"> – DA VIGÊNCIA</w:t>
      </w:r>
    </w:p>
    <w:p w14:paraId="6D29C70D" w14:textId="72ABC915" w:rsidR="00107536" w:rsidRPr="000F5066" w:rsidRDefault="00C97959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24D9B">
        <w:rPr>
          <w:rFonts w:ascii="Arial" w:hAnsi="Arial" w:cs="Arial"/>
          <w:sz w:val="20"/>
          <w:szCs w:val="20"/>
          <w:lang w:val="pt-BR"/>
        </w:rPr>
        <w:t>5</w:t>
      </w:r>
      <w:r w:rsidR="000D0976" w:rsidRPr="00424D9B">
        <w:rPr>
          <w:rFonts w:ascii="Arial" w:hAnsi="Arial" w:cs="Arial"/>
          <w:sz w:val="20"/>
          <w:szCs w:val="20"/>
          <w:lang w:val="pt-BR"/>
        </w:rPr>
        <w:t xml:space="preserve">.1 </w:t>
      </w:r>
      <w:r w:rsidR="00107536" w:rsidRPr="00424D9B">
        <w:rPr>
          <w:rFonts w:ascii="Arial" w:hAnsi="Arial" w:cs="Arial"/>
          <w:sz w:val="20"/>
          <w:szCs w:val="20"/>
          <w:lang w:val="pt-BR"/>
        </w:rPr>
        <w:t xml:space="preserve">O presente instrumento vigorará pelo prazo </w:t>
      </w:r>
      <w:r w:rsidR="00107536" w:rsidRPr="000F5066">
        <w:rPr>
          <w:rFonts w:ascii="Arial" w:hAnsi="Arial" w:cs="Arial"/>
          <w:sz w:val="20"/>
          <w:szCs w:val="20"/>
          <w:lang w:val="pt-BR"/>
        </w:rPr>
        <w:t>de 18 (dezoito) meses, a contar da data da publicação da súmula no DOE, podendo ser prorrogado e/ou modificado, por acordo das partes, mediante Termo Aditivo.</w:t>
      </w:r>
    </w:p>
    <w:p w14:paraId="72CBFE41" w14:textId="77777777" w:rsidR="006E3257" w:rsidRPr="00424D9B" w:rsidRDefault="006E3257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7732B9D" w14:textId="1F857DF5" w:rsidR="006E3257" w:rsidRPr="007A7485" w:rsidRDefault="006E3257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7A7485">
        <w:rPr>
          <w:rFonts w:ascii="Arial" w:hAnsi="Arial" w:cs="Arial"/>
          <w:b/>
          <w:bCs/>
          <w:sz w:val="20"/>
          <w:szCs w:val="20"/>
          <w:lang w:val="pt-BR"/>
        </w:rPr>
        <w:t xml:space="preserve">CLÁUSULA </w:t>
      </w:r>
      <w:r w:rsidR="00C97959" w:rsidRPr="007A7485">
        <w:rPr>
          <w:rFonts w:ascii="Arial" w:hAnsi="Arial" w:cs="Arial"/>
          <w:b/>
          <w:bCs/>
          <w:sz w:val="20"/>
          <w:szCs w:val="20"/>
          <w:lang w:val="pt-BR"/>
        </w:rPr>
        <w:t>SEXTA</w:t>
      </w:r>
      <w:r w:rsidRPr="007A7485">
        <w:rPr>
          <w:rFonts w:ascii="Arial" w:hAnsi="Arial" w:cs="Arial"/>
          <w:b/>
          <w:bCs/>
          <w:sz w:val="20"/>
          <w:szCs w:val="20"/>
          <w:lang w:val="pt-BR"/>
        </w:rPr>
        <w:t xml:space="preserve"> - DO MONITORAMENTO, DO ACOMPANHAMENTO E DA FISCALIZAÇÃO</w:t>
      </w:r>
    </w:p>
    <w:p w14:paraId="3DE92B5D" w14:textId="0B276EB1" w:rsidR="00BC025C" w:rsidRPr="007A7485" w:rsidRDefault="00424D9B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A7485">
        <w:rPr>
          <w:rFonts w:ascii="Arial" w:hAnsi="Arial" w:cs="Arial"/>
          <w:sz w:val="20"/>
          <w:szCs w:val="20"/>
          <w:lang w:val="pt-BR"/>
        </w:rPr>
        <w:t>6</w:t>
      </w:r>
      <w:r w:rsidR="000D0976" w:rsidRPr="007A7485">
        <w:rPr>
          <w:rFonts w:ascii="Arial" w:hAnsi="Arial" w:cs="Arial"/>
          <w:sz w:val="20"/>
          <w:szCs w:val="20"/>
          <w:lang w:val="pt-BR"/>
        </w:rPr>
        <w:t xml:space="preserve">.1 </w:t>
      </w:r>
      <w:r w:rsidR="006E3257" w:rsidRPr="007A7485">
        <w:rPr>
          <w:rFonts w:ascii="Arial" w:hAnsi="Arial" w:cs="Arial"/>
          <w:sz w:val="20"/>
          <w:szCs w:val="20"/>
          <w:lang w:val="pt-BR"/>
        </w:rPr>
        <w:t>A SICT deverá monitorar, acompanhar e fiscalizar a execução do Acordo, ao longo de sua vigência, analisando as informações, os dados e as prestações de contas parciais incluídas pel</w:t>
      </w:r>
      <w:r w:rsidR="00713429" w:rsidRPr="007A7485">
        <w:rPr>
          <w:rFonts w:ascii="Arial" w:hAnsi="Arial" w:cs="Arial"/>
          <w:sz w:val="20"/>
          <w:szCs w:val="20"/>
          <w:lang w:val="pt-BR"/>
        </w:rPr>
        <w:t>a U</w:t>
      </w:r>
      <w:r w:rsidR="00CB7382" w:rsidRPr="007A7485">
        <w:rPr>
          <w:rFonts w:ascii="Arial" w:hAnsi="Arial" w:cs="Arial"/>
          <w:sz w:val="20"/>
          <w:szCs w:val="20"/>
          <w:lang w:val="pt-BR"/>
        </w:rPr>
        <w:t>NIVERSIDADE</w:t>
      </w:r>
      <w:r w:rsidR="006E3257" w:rsidRPr="007A7485">
        <w:rPr>
          <w:rFonts w:ascii="Arial" w:hAnsi="Arial" w:cs="Arial"/>
          <w:sz w:val="20"/>
          <w:szCs w:val="20"/>
          <w:lang w:val="pt-BR"/>
        </w:rPr>
        <w:t xml:space="preserve"> no Portal de Convênios e Parcerias RS, efetuando vistorias e validando a documentação</w:t>
      </w:r>
      <w:r w:rsidR="00CB7382" w:rsidRPr="007A7485">
        <w:rPr>
          <w:rFonts w:ascii="Arial" w:hAnsi="Arial" w:cs="Arial"/>
          <w:sz w:val="20"/>
          <w:szCs w:val="20"/>
          <w:lang w:val="pt-BR"/>
        </w:rPr>
        <w:t xml:space="preserve">, </w:t>
      </w:r>
      <w:r w:rsidR="005671E6" w:rsidRPr="007A7485">
        <w:rPr>
          <w:rFonts w:ascii="Arial" w:hAnsi="Arial" w:cs="Arial"/>
          <w:sz w:val="20"/>
          <w:szCs w:val="20"/>
          <w:lang w:val="pt-BR"/>
        </w:rPr>
        <w:t>com vistas à verificação do cumprimento das obrigações assumidas</w:t>
      </w:r>
      <w:r w:rsidR="00F013DE" w:rsidRPr="007A7485">
        <w:rPr>
          <w:rFonts w:ascii="Arial" w:hAnsi="Arial" w:cs="Arial"/>
          <w:sz w:val="20"/>
          <w:szCs w:val="20"/>
          <w:lang w:val="pt-BR"/>
        </w:rPr>
        <w:t>.</w:t>
      </w:r>
    </w:p>
    <w:p w14:paraId="1CDD20A5" w14:textId="7B2B0EF1" w:rsidR="005671E6" w:rsidRPr="007A7485" w:rsidRDefault="005671E6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A7485">
        <w:rPr>
          <w:rFonts w:ascii="Arial" w:hAnsi="Arial" w:cs="Arial"/>
          <w:sz w:val="20"/>
          <w:szCs w:val="20"/>
          <w:lang w:val="pt-BR"/>
        </w:rPr>
        <w:t>§1º A UNIVERSIDADE compromete-se a apresentar à SICT relatórios técnicos de execução, nos prazos e formatos definidos no edital do programa ou em orientações complementares expedidas pela SICT, contendo, no mínimo:</w:t>
      </w:r>
    </w:p>
    <w:p w14:paraId="181B9464" w14:textId="73FC5A97" w:rsidR="00982D6A" w:rsidRPr="007A7485" w:rsidRDefault="005671E6" w:rsidP="00424D9B">
      <w:pPr>
        <w:pStyle w:val="NormalWeb"/>
        <w:numPr>
          <w:ilvl w:val="0"/>
          <w:numId w:val="14"/>
        </w:numP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r w:rsidRPr="007A7485">
        <w:rPr>
          <w:rFonts w:ascii="Arial" w:hAnsi="Arial" w:cs="Arial"/>
          <w:sz w:val="20"/>
          <w:szCs w:val="20"/>
        </w:rPr>
        <w:t>a descrição das ações realizadas;</w:t>
      </w:r>
    </w:p>
    <w:p w14:paraId="2ADE1512" w14:textId="76A74E44" w:rsidR="00982D6A" w:rsidRPr="007A7485" w:rsidRDefault="005671E6" w:rsidP="00424D9B">
      <w:pPr>
        <w:pStyle w:val="NormalWeb"/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A7485">
        <w:rPr>
          <w:rFonts w:ascii="Arial" w:hAnsi="Arial" w:cs="Arial"/>
          <w:sz w:val="20"/>
          <w:szCs w:val="20"/>
        </w:rPr>
        <w:t>o número de alunos participantes e beneficiados;</w:t>
      </w:r>
    </w:p>
    <w:p w14:paraId="606DE15C" w14:textId="22A08E53" w:rsidR="00982D6A" w:rsidRPr="007A7485" w:rsidRDefault="005671E6" w:rsidP="00424D9B">
      <w:pPr>
        <w:pStyle w:val="NormalWeb"/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A7485">
        <w:rPr>
          <w:rFonts w:ascii="Arial" w:hAnsi="Arial" w:cs="Arial"/>
          <w:sz w:val="20"/>
          <w:szCs w:val="20"/>
        </w:rPr>
        <w:t>os resultados obtidos, dificuldades enfrentadas e eventuais ajustes realizados;</w:t>
      </w:r>
    </w:p>
    <w:p w14:paraId="6A3A1176" w14:textId="63B64624" w:rsidR="005671E6" w:rsidRPr="007A7485" w:rsidRDefault="005671E6" w:rsidP="00424D9B">
      <w:pPr>
        <w:pStyle w:val="NormalWeb"/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A7485">
        <w:rPr>
          <w:rFonts w:ascii="Arial" w:hAnsi="Arial" w:cs="Arial"/>
          <w:sz w:val="20"/>
          <w:szCs w:val="20"/>
        </w:rPr>
        <w:t>outros elementos que demonstrem o cumprimento do objeto pactuado.</w:t>
      </w:r>
    </w:p>
    <w:p w14:paraId="104A24D1" w14:textId="3E42E49E" w:rsidR="006E3257" w:rsidRPr="00424D9B" w:rsidRDefault="00982D6A" w:rsidP="00424D9B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4D9B">
        <w:rPr>
          <w:rFonts w:ascii="Arial" w:hAnsi="Arial" w:cs="Arial"/>
          <w:sz w:val="20"/>
          <w:szCs w:val="20"/>
        </w:rPr>
        <w:t>§2</w:t>
      </w:r>
      <w:r w:rsidR="005671E6" w:rsidRPr="00424D9B">
        <w:rPr>
          <w:rFonts w:ascii="Arial" w:hAnsi="Arial" w:cs="Arial"/>
          <w:sz w:val="20"/>
          <w:szCs w:val="20"/>
        </w:rPr>
        <w:t>º A SICT poderá realizar visitas técnicas, reuniões de acompanhamento ou solicitar informações adicionais para fins de monitoramento da execução do programa.</w:t>
      </w:r>
    </w:p>
    <w:p w14:paraId="3D683916" w14:textId="39C6AF3A" w:rsidR="00DA380A" w:rsidRPr="00424D9B" w:rsidRDefault="00AA4CF5" w:rsidP="00424D9B">
      <w:pPr>
        <w:suppressAutoHyphens/>
        <w:spacing w:before="24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val="pt-BR" w:eastAsia="ja-JP"/>
        </w:rPr>
      </w:pPr>
      <w:r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 xml:space="preserve">CLÁUSULA </w:t>
      </w:r>
      <w:r w:rsidR="00982D6A"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>S</w:t>
      </w:r>
      <w:r w:rsidR="00C97959"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>ÉTIMA</w:t>
      </w:r>
      <w:r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 xml:space="preserve"> – DA RESCISÃO</w:t>
      </w:r>
    </w:p>
    <w:p w14:paraId="4DEA92C5" w14:textId="42B9B96B" w:rsidR="006D245C" w:rsidRPr="00424D9B" w:rsidRDefault="00C97959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24D9B">
        <w:rPr>
          <w:rFonts w:ascii="Arial" w:hAnsi="Arial" w:cs="Arial"/>
          <w:sz w:val="20"/>
          <w:szCs w:val="20"/>
          <w:lang w:val="pt-BR"/>
        </w:rPr>
        <w:t>7</w:t>
      </w:r>
      <w:r w:rsidR="00982D6A" w:rsidRPr="00424D9B">
        <w:rPr>
          <w:rFonts w:ascii="Arial" w:hAnsi="Arial" w:cs="Arial"/>
          <w:sz w:val="20"/>
          <w:szCs w:val="20"/>
          <w:lang w:val="pt-BR"/>
        </w:rPr>
        <w:t xml:space="preserve">.1 </w:t>
      </w:r>
      <w:r w:rsidR="00DA380A" w:rsidRPr="00424D9B">
        <w:rPr>
          <w:rFonts w:ascii="Arial" w:hAnsi="Arial" w:cs="Arial"/>
          <w:sz w:val="20"/>
          <w:szCs w:val="20"/>
          <w:lang w:val="pt-BR"/>
        </w:rPr>
        <w:t>O presente Termo poderá, a qualquer tempo, ser rescindido, desde que seja dada publicidade da intenção com antecedência mínima de 60 (sessenta) dias.</w:t>
      </w:r>
    </w:p>
    <w:p w14:paraId="752E7049" w14:textId="342545E2" w:rsidR="006D245C" w:rsidRPr="00424D9B" w:rsidRDefault="00FB182A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424D9B">
        <w:rPr>
          <w:rFonts w:ascii="Arial" w:hAnsi="Arial" w:cs="Arial"/>
          <w:bCs/>
          <w:sz w:val="20"/>
          <w:szCs w:val="20"/>
          <w:lang w:val="pt-BR"/>
        </w:rPr>
        <w:t>§1º</w:t>
      </w:r>
      <w:r w:rsidR="006D245C" w:rsidRPr="00424D9B">
        <w:rPr>
          <w:rFonts w:ascii="Arial" w:hAnsi="Arial" w:cs="Arial"/>
          <w:bCs/>
          <w:sz w:val="20"/>
          <w:szCs w:val="20"/>
          <w:lang w:val="pt-BR"/>
        </w:rPr>
        <w:t xml:space="preserve"> Constituem motivos para rescisão unilateral, a critério da SICT, a má execução ou inexecução da parceria, que podem ser caracterizadas por:</w:t>
      </w:r>
    </w:p>
    <w:p w14:paraId="11968C0B" w14:textId="1D6618AB" w:rsidR="006D245C" w:rsidRPr="00424D9B" w:rsidRDefault="006D245C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424D9B">
        <w:rPr>
          <w:rFonts w:ascii="Arial" w:hAnsi="Arial" w:cs="Arial"/>
          <w:bCs/>
          <w:sz w:val="20"/>
          <w:szCs w:val="20"/>
          <w:lang w:val="pt-BR"/>
        </w:rPr>
        <w:t>a) não cumprimento das metas fixadas no Plano de Trabalho;</w:t>
      </w:r>
    </w:p>
    <w:p w14:paraId="57874EA6" w14:textId="13CBB489" w:rsidR="006D245C" w:rsidRPr="00424D9B" w:rsidRDefault="006D245C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424D9B">
        <w:rPr>
          <w:rFonts w:ascii="Arial" w:hAnsi="Arial" w:cs="Arial"/>
          <w:bCs/>
          <w:sz w:val="20"/>
          <w:szCs w:val="20"/>
          <w:lang w:val="pt-BR"/>
        </w:rPr>
        <w:lastRenderedPageBreak/>
        <w:t>b) verificação de informação falsa em documento apresentado pela</w:t>
      </w:r>
      <w:r w:rsidR="00694D89" w:rsidRPr="00424D9B">
        <w:rPr>
          <w:rFonts w:ascii="Arial" w:hAnsi="Arial" w:cs="Arial"/>
          <w:bCs/>
          <w:sz w:val="20"/>
          <w:szCs w:val="20"/>
          <w:lang w:val="pt-BR"/>
        </w:rPr>
        <w:t xml:space="preserve"> UNIVERSIDADE;</w:t>
      </w:r>
    </w:p>
    <w:p w14:paraId="6029D924" w14:textId="1A9F0655" w:rsidR="006D245C" w:rsidRPr="00424D9B" w:rsidRDefault="009C3731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t-BR"/>
        </w:rPr>
      </w:pPr>
      <w:r>
        <w:rPr>
          <w:rFonts w:ascii="Arial" w:hAnsi="Arial" w:cs="Arial"/>
          <w:bCs/>
          <w:sz w:val="20"/>
          <w:szCs w:val="20"/>
          <w:lang w:val="pt-BR"/>
        </w:rPr>
        <w:t>c</w:t>
      </w:r>
      <w:r w:rsidR="006D245C" w:rsidRPr="00424D9B">
        <w:rPr>
          <w:rFonts w:ascii="Arial" w:hAnsi="Arial" w:cs="Arial"/>
          <w:bCs/>
          <w:sz w:val="20"/>
          <w:szCs w:val="20"/>
          <w:lang w:val="pt-BR"/>
        </w:rPr>
        <w:t>) não aprovação da prestação de contas parcial; e,</w:t>
      </w:r>
    </w:p>
    <w:p w14:paraId="407C132B" w14:textId="027B5826" w:rsidR="006D245C" w:rsidRPr="00424D9B" w:rsidRDefault="009C3731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Cs/>
          <w:sz w:val="20"/>
          <w:szCs w:val="20"/>
          <w:lang w:val="pt-BR"/>
        </w:rPr>
        <w:t>d</w:t>
      </w:r>
      <w:r w:rsidR="006D245C" w:rsidRPr="00424D9B">
        <w:rPr>
          <w:rFonts w:ascii="Arial" w:hAnsi="Arial" w:cs="Arial"/>
          <w:bCs/>
          <w:sz w:val="20"/>
          <w:szCs w:val="20"/>
          <w:lang w:val="pt-BR"/>
        </w:rPr>
        <w:t>) interesse</w:t>
      </w:r>
      <w:r w:rsidR="006D245C" w:rsidRPr="00424D9B">
        <w:rPr>
          <w:rFonts w:ascii="Arial" w:hAnsi="Arial" w:cs="Arial"/>
          <w:sz w:val="20"/>
          <w:szCs w:val="20"/>
          <w:lang w:val="pt-BR"/>
        </w:rPr>
        <w:t xml:space="preserve"> público de conhecimento amplo, devidamente justificado pela </w:t>
      </w:r>
      <w:r w:rsidR="00694D89" w:rsidRPr="00424D9B">
        <w:rPr>
          <w:rFonts w:ascii="Arial" w:hAnsi="Arial" w:cs="Arial"/>
          <w:sz w:val="20"/>
          <w:szCs w:val="20"/>
          <w:lang w:val="pt-BR"/>
        </w:rPr>
        <w:t>SICT.</w:t>
      </w:r>
    </w:p>
    <w:p w14:paraId="013811E0" w14:textId="0B6750C2" w:rsidR="00ED3B78" w:rsidRPr="005C3478" w:rsidRDefault="00ED3B78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5C3478">
        <w:rPr>
          <w:rFonts w:ascii="Arial" w:hAnsi="Arial" w:cs="Arial"/>
          <w:sz w:val="20"/>
          <w:szCs w:val="20"/>
          <w:lang w:val="pt-BR"/>
        </w:rPr>
        <w:t xml:space="preserve">§2º </w:t>
      </w:r>
      <w:r w:rsidR="00EB5422" w:rsidRPr="005C3478">
        <w:rPr>
          <w:rFonts w:ascii="Arial" w:hAnsi="Arial" w:cs="Arial"/>
          <w:sz w:val="20"/>
          <w:szCs w:val="20"/>
          <w:lang w:val="pt-BR"/>
        </w:rPr>
        <w:t>A rescisão poderá ocorrer por denúncia, a qualquer tempo, por iniciativa de qualquer dos partícipes, mediante notificação prévia à outra parte com, no mínimo, 30 (trinta) dias de antecedência, caso não haja mais interesse na continuidade da parceria.</w:t>
      </w:r>
    </w:p>
    <w:p w14:paraId="53DA11C0" w14:textId="0012EEB5" w:rsidR="00445335" w:rsidRPr="00424D9B" w:rsidRDefault="00AA4CF5" w:rsidP="00424D9B">
      <w:pPr>
        <w:suppressAutoHyphens/>
        <w:spacing w:before="24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val="pt-BR" w:eastAsia="ja-JP"/>
        </w:rPr>
      </w:pPr>
      <w:r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 xml:space="preserve">CLÁUSULA </w:t>
      </w:r>
      <w:r w:rsidR="00C97959"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 xml:space="preserve">OITAVA </w:t>
      </w:r>
      <w:r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>– DAS DISPOSIÇÕES FINAIS</w:t>
      </w:r>
    </w:p>
    <w:p w14:paraId="30F57118" w14:textId="7C47100B" w:rsidR="00445335" w:rsidRPr="00424D9B" w:rsidRDefault="00C97959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  <w:r w:rsidRPr="00424D9B">
        <w:rPr>
          <w:rFonts w:ascii="Arial" w:eastAsia="Arial" w:hAnsi="Arial" w:cs="Arial"/>
          <w:sz w:val="20"/>
          <w:szCs w:val="20"/>
          <w:lang w:val="pt-BR" w:eastAsia="ja-JP"/>
        </w:rPr>
        <w:t>8</w:t>
      </w:r>
      <w:r w:rsidR="00F11A88" w:rsidRPr="00424D9B">
        <w:rPr>
          <w:rFonts w:ascii="Arial" w:eastAsia="Arial" w:hAnsi="Arial" w:cs="Arial"/>
          <w:sz w:val="20"/>
          <w:szCs w:val="20"/>
          <w:lang w:val="pt-BR" w:eastAsia="ja-JP"/>
        </w:rPr>
        <w:t xml:space="preserve">.1 </w:t>
      </w:r>
      <w:r w:rsidR="00AA4CF5" w:rsidRPr="00424D9B">
        <w:rPr>
          <w:rFonts w:ascii="Arial" w:eastAsia="Arial" w:hAnsi="Arial" w:cs="Arial"/>
          <w:sz w:val="20"/>
          <w:szCs w:val="20"/>
          <w:lang w:val="pt-BR" w:eastAsia="ja-JP"/>
        </w:rPr>
        <w:t>As partes declaram que não há transferência de recursos financeiros ou doação de bens no âmbito deste Acordo, sendo sua execução pautada na colaboração mútua e no interesse público.</w:t>
      </w:r>
    </w:p>
    <w:p w14:paraId="5E181353" w14:textId="2D33A6EB" w:rsidR="00445335" w:rsidRPr="00424D9B" w:rsidRDefault="00AA4CF5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24D9B">
        <w:rPr>
          <w:rFonts w:ascii="Arial" w:eastAsia="Arial" w:hAnsi="Arial" w:cs="Arial"/>
          <w:sz w:val="20"/>
          <w:szCs w:val="20"/>
          <w:lang w:val="pt-BR" w:eastAsia="ja-JP"/>
        </w:rPr>
        <w:br/>
      </w:r>
      <w:r w:rsidR="00445335" w:rsidRPr="00424D9B">
        <w:rPr>
          <w:rFonts w:ascii="Arial" w:hAnsi="Arial" w:cs="Arial"/>
          <w:b/>
          <w:bCs/>
          <w:sz w:val="20"/>
          <w:szCs w:val="20"/>
          <w:lang w:val="pt-BR"/>
        </w:rPr>
        <w:t xml:space="preserve">CLÁUSULA </w:t>
      </w:r>
      <w:r w:rsidR="00C97959" w:rsidRPr="00424D9B">
        <w:rPr>
          <w:rFonts w:ascii="Arial" w:hAnsi="Arial" w:cs="Arial"/>
          <w:b/>
          <w:bCs/>
          <w:sz w:val="20"/>
          <w:szCs w:val="20"/>
          <w:lang w:val="pt-BR"/>
        </w:rPr>
        <w:t>NONA</w:t>
      </w:r>
      <w:r w:rsidR="00BC025C" w:rsidRPr="00424D9B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BC025C" w:rsidRPr="00424D9B">
        <w:rPr>
          <w:rFonts w:ascii="Arial" w:eastAsia="Arial" w:hAnsi="Arial" w:cs="Arial"/>
          <w:b/>
          <w:bCs/>
          <w:sz w:val="20"/>
          <w:szCs w:val="20"/>
          <w:lang w:val="pt-BR" w:eastAsia="ja-JP"/>
        </w:rPr>
        <w:t>–</w:t>
      </w:r>
      <w:r w:rsidR="00445335" w:rsidRPr="00424D9B">
        <w:rPr>
          <w:rFonts w:ascii="Arial" w:hAnsi="Arial" w:cs="Arial"/>
          <w:b/>
          <w:bCs/>
          <w:sz w:val="20"/>
          <w:szCs w:val="20"/>
          <w:lang w:val="pt-BR"/>
        </w:rPr>
        <w:t xml:space="preserve"> DO FORO</w:t>
      </w:r>
    </w:p>
    <w:p w14:paraId="51B6BEAC" w14:textId="15A85DC0" w:rsidR="00445335" w:rsidRPr="00424D9B" w:rsidRDefault="00C97959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24D9B">
        <w:rPr>
          <w:rFonts w:ascii="Arial" w:hAnsi="Arial" w:cs="Arial"/>
          <w:sz w:val="20"/>
          <w:szCs w:val="20"/>
          <w:lang w:val="pt-BR"/>
        </w:rPr>
        <w:t>9</w:t>
      </w:r>
      <w:r w:rsidR="00F11A88" w:rsidRPr="00424D9B">
        <w:rPr>
          <w:rFonts w:ascii="Arial" w:hAnsi="Arial" w:cs="Arial"/>
          <w:sz w:val="20"/>
          <w:szCs w:val="20"/>
          <w:lang w:val="pt-BR"/>
        </w:rPr>
        <w:t xml:space="preserve">.1 </w:t>
      </w:r>
      <w:r w:rsidR="00445335" w:rsidRPr="00424D9B">
        <w:rPr>
          <w:rFonts w:ascii="Arial" w:hAnsi="Arial" w:cs="Arial"/>
          <w:sz w:val="20"/>
          <w:szCs w:val="20"/>
          <w:lang w:val="pt-BR"/>
        </w:rPr>
        <w:t xml:space="preserve">Para dirimir qualquer questão decorrente deste instrumento, fica eleito o Foro de Porto Alegre, renunciando as partes a qualquer outro, por mais privilegiado que seja. </w:t>
      </w:r>
    </w:p>
    <w:p w14:paraId="4D3236BF" w14:textId="54C7FC48" w:rsidR="009220C3" w:rsidRPr="00424D9B" w:rsidRDefault="00C97959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24D9B">
        <w:rPr>
          <w:rFonts w:ascii="Arial" w:hAnsi="Arial" w:cs="Arial"/>
          <w:sz w:val="20"/>
          <w:szCs w:val="20"/>
          <w:lang w:val="pt-BR"/>
        </w:rPr>
        <w:t>9</w:t>
      </w:r>
      <w:r w:rsidR="00F11A88" w:rsidRPr="00424D9B">
        <w:rPr>
          <w:rFonts w:ascii="Arial" w:hAnsi="Arial" w:cs="Arial"/>
          <w:sz w:val="20"/>
          <w:szCs w:val="20"/>
          <w:lang w:val="pt-BR"/>
        </w:rPr>
        <w:t xml:space="preserve">.2 </w:t>
      </w:r>
      <w:r w:rsidR="00445335" w:rsidRPr="00424D9B">
        <w:rPr>
          <w:rFonts w:ascii="Arial" w:hAnsi="Arial" w:cs="Arial"/>
          <w:sz w:val="20"/>
          <w:szCs w:val="20"/>
          <w:lang w:val="pt-BR"/>
        </w:rPr>
        <w:t>E, por estarem assim justas e avençadas, as partes firmam o presente instrumento em 2 (duas) vias de igual teor e forma, juntamente com as testemunhas abaixo assinadas.</w:t>
      </w:r>
    </w:p>
    <w:p w14:paraId="2531234D" w14:textId="77777777" w:rsidR="00445335" w:rsidRPr="00424D9B" w:rsidRDefault="00445335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C304AEC" w14:textId="77777777" w:rsidR="009220C3" w:rsidRPr="00424D9B" w:rsidRDefault="00AA4CF5" w:rsidP="00424D9B">
      <w:pPr>
        <w:suppressAutoHyphens/>
        <w:spacing w:before="240" w:after="0" w:line="360" w:lineRule="auto"/>
        <w:jc w:val="center"/>
        <w:rPr>
          <w:rFonts w:ascii="Arial" w:eastAsia="Arial" w:hAnsi="Arial" w:cs="Arial"/>
          <w:sz w:val="20"/>
          <w:szCs w:val="20"/>
          <w:lang w:val="pt-BR" w:eastAsia="ja-JP"/>
        </w:rPr>
      </w:pPr>
      <w:r w:rsidRPr="00424D9B">
        <w:rPr>
          <w:rFonts w:ascii="Arial" w:eastAsia="Arial" w:hAnsi="Arial" w:cs="Arial"/>
          <w:sz w:val="20"/>
          <w:szCs w:val="20"/>
          <w:lang w:val="pt-BR" w:eastAsia="ja-JP"/>
        </w:rPr>
        <w:t>PELO ESTADO DO RIO GRANDE DO SUL</w:t>
      </w:r>
    </w:p>
    <w:p w14:paraId="1C96B3EB" w14:textId="77777777" w:rsidR="009220C3" w:rsidRPr="00424D9B" w:rsidRDefault="00AA4CF5" w:rsidP="00424D9B">
      <w:pPr>
        <w:suppressAutoHyphens/>
        <w:spacing w:before="240" w:after="0" w:line="360" w:lineRule="auto"/>
        <w:jc w:val="center"/>
        <w:rPr>
          <w:rFonts w:ascii="Arial" w:eastAsia="Arial" w:hAnsi="Arial" w:cs="Arial"/>
          <w:sz w:val="20"/>
          <w:szCs w:val="20"/>
          <w:lang w:val="pt-BR" w:eastAsia="ja-JP"/>
        </w:rPr>
      </w:pPr>
      <w:r w:rsidRPr="00424D9B">
        <w:rPr>
          <w:rFonts w:ascii="Arial" w:eastAsia="Arial" w:hAnsi="Arial" w:cs="Arial"/>
          <w:sz w:val="20"/>
          <w:szCs w:val="20"/>
          <w:lang w:val="pt-BR" w:eastAsia="ja-JP"/>
        </w:rPr>
        <w:t>Secretaria de Inovação, Ciência e Tecnologia (SICT)</w:t>
      </w:r>
    </w:p>
    <w:p w14:paraId="47D31050" w14:textId="77777777" w:rsidR="009220C3" w:rsidRPr="00424D9B" w:rsidRDefault="00AA4CF5" w:rsidP="00424D9B">
      <w:pPr>
        <w:suppressAutoHyphens/>
        <w:spacing w:before="240" w:after="0" w:line="360" w:lineRule="auto"/>
        <w:jc w:val="center"/>
        <w:rPr>
          <w:rFonts w:ascii="Arial" w:eastAsia="Arial" w:hAnsi="Arial" w:cs="Arial"/>
          <w:sz w:val="20"/>
          <w:szCs w:val="20"/>
          <w:lang w:val="pt-BR" w:eastAsia="ja-JP"/>
        </w:rPr>
      </w:pPr>
      <w:r w:rsidRPr="00424D9B">
        <w:rPr>
          <w:rFonts w:ascii="Arial" w:eastAsia="Arial" w:hAnsi="Arial" w:cs="Arial"/>
          <w:sz w:val="20"/>
          <w:szCs w:val="20"/>
          <w:lang w:val="pt-BR" w:eastAsia="ja-JP"/>
        </w:rPr>
        <w:t>_________________________________________</w:t>
      </w:r>
    </w:p>
    <w:p w14:paraId="58C15F11" w14:textId="0D690484" w:rsidR="009220C3" w:rsidRPr="00FC2976" w:rsidRDefault="00AA4CF5" w:rsidP="00424D9B">
      <w:pPr>
        <w:suppressAutoHyphens/>
        <w:spacing w:before="240" w:after="0" w:line="360" w:lineRule="auto"/>
        <w:jc w:val="center"/>
        <w:rPr>
          <w:rFonts w:ascii="Arial" w:eastAsia="Arial" w:hAnsi="Arial" w:cs="Arial"/>
          <w:sz w:val="20"/>
          <w:szCs w:val="20"/>
          <w:lang w:val="pt-BR" w:eastAsia="ja-JP"/>
        </w:rPr>
      </w:pPr>
      <w:r w:rsidRPr="00FC2976">
        <w:rPr>
          <w:rFonts w:ascii="Arial" w:eastAsia="Arial" w:hAnsi="Arial" w:cs="Arial"/>
          <w:sz w:val="20"/>
          <w:szCs w:val="20"/>
          <w:lang w:val="pt-BR" w:eastAsia="ja-JP"/>
        </w:rPr>
        <w:t>[Nome do(a) Secretário(a)]</w:t>
      </w:r>
      <w:r w:rsidRPr="00FC2976">
        <w:rPr>
          <w:rFonts w:ascii="Arial" w:eastAsia="Arial" w:hAnsi="Arial" w:cs="Arial"/>
          <w:sz w:val="20"/>
          <w:szCs w:val="20"/>
          <w:lang w:val="pt-BR" w:eastAsia="ja-JP"/>
        </w:rPr>
        <w:br/>
      </w:r>
      <w:r w:rsidRPr="00FC2976">
        <w:rPr>
          <w:rFonts w:ascii="Arial" w:eastAsia="Arial" w:hAnsi="Arial" w:cs="Arial"/>
          <w:sz w:val="20"/>
          <w:szCs w:val="20"/>
          <w:lang w:val="pt-BR" w:eastAsia="ja-JP"/>
        </w:rPr>
        <w:br/>
      </w:r>
    </w:p>
    <w:p w14:paraId="443FCD1F" w14:textId="2CBC8EDC" w:rsidR="009220C3" w:rsidRPr="00FC2976" w:rsidRDefault="00AA4CF5" w:rsidP="00424D9B">
      <w:pPr>
        <w:suppressAutoHyphens/>
        <w:spacing w:before="240" w:after="0" w:line="360" w:lineRule="auto"/>
        <w:jc w:val="center"/>
        <w:rPr>
          <w:rFonts w:ascii="Arial" w:eastAsia="Arial" w:hAnsi="Arial" w:cs="Arial"/>
          <w:sz w:val="20"/>
          <w:szCs w:val="20"/>
          <w:lang w:val="pt-BR" w:eastAsia="ja-JP"/>
        </w:rPr>
      </w:pPr>
      <w:r w:rsidRPr="00FC2976">
        <w:rPr>
          <w:rFonts w:ascii="Arial" w:eastAsia="Arial" w:hAnsi="Arial" w:cs="Arial"/>
          <w:sz w:val="20"/>
          <w:szCs w:val="20"/>
          <w:lang w:val="pt-BR" w:eastAsia="ja-JP"/>
        </w:rPr>
        <w:t>PELA UNIVERSIDADE</w:t>
      </w:r>
    </w:p>
    <w:p w14:paraId="6E9FD299" w14:textId="533F7386" w:rsidR="009220C3" w:rsidRPr="00FC2976" w:rsidRDefault="00AA4CF5" w:rsidP="00424D9B">
      <w:pPr>
        <w:suppressAutoHyphens/>
        <w:spacing w:before="240" w:after="0" w:line="360" w:lineRule="auto"/>
        <w:jc w:val="center"/>
        <w:rPr>
          <w:rFonts w:ascii="Arial" w:eastAsia="Arial" w:hAnsi="Arial" w:cs="Arial"/>
          <w:sz w:val="20"/>
          <w:szCs w:val="20"/>
          <w:lang w:val="pt-BR" w:eastAsia="ja-JP"/>
        </w:rPr>
      </w:pPr>
      <w:r w:rsidRPr="00FC2976">
        <w:rPr>
          <w:rFonts w:ascii="Arial" w:eastAsia="Arial" w:hAnsi="Arial" w:cs="Arial"/>
          <w:sz w:val="20"/>
          <w:szCs w:val="20"/>
          <w:lang w:val="pt-BR" w:eastAsia="ja-JP"/>
        </w:rPr>
        <w:t>[NOME DA UNIVERSIDADE PÚBLICA]</w:t>
      </w:r>
      <w:r w:rsidRPr="00FC2976">
        <w:rPr>
          <w:rFonts w:ascii="Arial" w:eastAsia="Arial" w:hAnsi="Arial" w:cs="Arial"/>
          <w:sz w:val="20"/>
          <w:szCs w:val="20"/>
          <w:lang w:val="pt-BR" w:eastAsia="ja-JP"/>
        </w:rPr>
        <w:br/>
      </w:r>
      <w:r w:rsidRPr="00FC2976">
        <w:rPr>
          <w:rFonts w:ascii="Arial" w:eastAsia="Arial" w:hAnsi="Arial" w:cs="Arial"/>
          <w:sz w:val="20"/>
          <w:szCs w:val="20"/>
          <w:lang w:val="pt-BR" w:eastAsia="ja-JP"/>
        </w:rPr>
        <w:br/>
        <w:t>_________________________________________</w:t>
      </w:r>
    </w:p>
    <w:p w14:paraId="0F7CAA7A" w14:textId="73D2875C" w:rsidR="00D65AB3" w:rsidRPr="00424D9B" w:rsidRDefault="00AA4CF5" w:rsidP="00424D9B">
      <w:pPr>
        <w:suppressAutoHyphens/>
        <w:spacing w:before="240" w:after="0" w:line="360" w:lineRule="auto"/>
        <w:jc w:val="center"/>
        <w:rPr>
          <w:rFonts w:ascii="Arial" w:eastAsia="Arial" w:hAnsi="Arial" w:cs="Arial"/>
          <w:sz w:val="20"/>
          <w:szCs w:val="20"/>
          <w:lang w:val="pt-BR" w:eastAsia="ja-JP"/>
        </w:rPr>
      </w:pPr>
      <w:r w:rsidRPr="00FC2976">
        <w:rPr>
          <w:rFonts w:ascii="Arial" w:eastAsia="Arial" w:hAnsi="Arial" w:cs="Arial"/>
          <w:sz w:val="20"/>
          <w:szCs w:val="20"/>
          <w:lang w:val="pt-BR" w:eastAsia="ja-JP"/>
        </w:rPr>
        <w:t>[Nome do(a) Reitor(a)/Dirigente Máximo]</w:t>
      </w:r>
      <w:r w:rsidRPr="00FC2976">
        <w:rPr>
          <w:rFonts w:ascii="Arial" w:eastAsia="Arial" w:hAnsi="Arial" w:cs="Arial"/>
          <w:sz w:val="20"/>
          <w:szCs w:val="20"/>
          <w:lang w:val="pt-BR" w:eastAsia="ja-JP"/>
        </w:rPr>
        <w:br/>
        <w:t>[Cargo]</w:t>
      </w:r>
    </w:p>
    <w:p w14:paraId="2E38B492" w14:textId="77777777" w:rsidR="0026209B" w:rsidRPr="00424D9B" w:rsidRDefault="0026209B" w:rsidP="00424D9B">
      <w:pPr>
        <w:suppressAutoHyphens/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  <w:lang w:val="pt-BR" w:eastAsia="ja-JP"/>
        </w:rPr>
      </w:pPr>
    </w:p>
    <w:p w14:paraId="3937546D" w14:textId="77777777" w:rsidR="0026209B" w:rsidRPr="00424D9B" w:rsidRDefault="0026209B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24D9B">
        <w:rPr>
          <w:rFonts w:ascii="Arial" w:hAnsi="Arial" w:cs="Arial"/>
          <w:b/>
          <w:bCs/>
          <w:sz w:val="20"/>
          <w:szCs w:val="20"/>
          <w:lang w:val="pt-BR"/>
        </w:rPr>
        <w:t>TESTEMUNHAS</w:t>
      </w:r>
    </w:p>
    <w:p w14:paraId="1AAEB8D6" w14:textId="77777777" w:rsidR="0026209B" w:rsidRPr="00424D9B" w:rsidRDefault="0026209B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24D9B">
        <w:rPr>
          <w:rFonts w:ascii="Arial" w:hAnsi="Arial" w:cs="Arial"/>
          <w:sz w:val="20"/>
          <w:szCs w:val="20"/>
          <w:lang w:val="pt-BR"/>
        </w:rPr>
        <w:t>Nome:</w:t>
      </w:r>
    </w:p>
    <w:p w14:paraId="3BF5980C" w14:textId="77777777" w:rsidR="0026209B" w:rsidRPr="00424D9B" w:rsidRDefault="0026209B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24D9B">
        <w:rPr>
          <w:rFonts w:ascii="Arial" w:hAnsi="Arial" w:cs="Arial"/>
          <w:sz w:val="20"/>
          <w:szCs w:val="20"/>
          <w:lang w:val="pt-BR"/>
        </w:rPr>
        <w:t>Endereço:</w:t>
      </w:r>
    </w:p>
    <w:p w14:paraId="57D6E7F0" w14:textId="77777777" w:rsidR="0026209B" w:rsidRPr="00424D9B" w:rsidRDefault="0026209B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24D9B">
        <w:rPr>
          <w:rFonts w:ascii="Arial" w:hAnsi="Arial" w:cs="Arial"/>
          <w:sz w:val="20"/>
          <w:szCs w:val="20"/>
          <w:lang w:val="pt-BR"/>
        </w:rPr>
        <w:t>CPF:</w:t>
      </w:r>
    </w:p>
    <w:p w14:paraId="6A8CCB62" w14:textId="77777777" w:rsidR="0026209B" w:rsidRPr="00424D9B" w:rsidRDefault="0026209B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24D9B">
        <w:rPr>
          <w:rFonts w:ascii="Arial" w:hAnsi="Arial" w:cs="Arial"/>
          <w:sz w:val="20"/>
          <w:szCs w:val="20"/>
          <w:lang w:val="pt-BR"/>
        </w:rPr>
        <w:t>Nome:</w:t>
      </w:r>
    </w:p>
    <w:p w14:paraId="36636FB4" w14:textId="77777777" w:rsidR="0026209B" w:rsidRPr="00424D9B" w:rsidRDefault="0026209B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24D9B">
        <w:rPr>
          <w:rFonts w:ascii="Arial" w:hAnsi="Arial" w:cs="Arial"/>
          <w:sz w:val="20"/>
          <w:szCs w:val="20"/>
          <w:lang w:val="pt-BR"/>
        </w:rPr>
        <w:t>Endereço:</w:t>
      </w:r>
    </w:p>
    <w:p w14:paraId="1FC124F5" w14:textId="77777777" w:rsidR="0026209B" w:rsidRPr="00424D9B" w:rsidRDefault="0026209B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24D9B">
        <w:rPr>
          <w:rFonts w:ascii="Arial" w:hAnsi="Arial" w:cs="Arial"/>
          <w:sz w:val="20"/>
          <w:szCs w:val="20"/>
          <w:lang w:val="pt-BR"/>
        </w:rPr>
        <w:t>CPF:</w:t>
      </w:r>
    </w:p>
    <w:p w14:paraId="071456AC" w14:textId="77777777" w:rsidR="00FC2976" w:rsidRDefault="00FC2976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4FB3994E" w14:textId="77427E22" w:rsidR="0026209B" w:rsidRPr="00424D9B" w:rsidRDefault="00FC2976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FISCAL</w:t>
      </w:r>
      <w:r w:rsidR="0026209B" w:rsidRPr="00424D9B">
        <w:rPr>
          <w:rFonts w:ascii="Arial" w:hAnsi="Arial" w:cs="Arial"/>
          <w:b/>
          <w:bCs/>
          <w:sz w:val="20"/>
          <w:szCs w:val="20"/>
          <w:lang w:val="pt-BR"/>
        </w:rPr>
        <w:t>:</w:t>
      </w:r>
    </w:p>
    <w:p w14:paraId="380D180F" w14:textId="77777777" w:rsidR="0026209B" w:rsidRPr="00424D9B" w:rsidRDefault="0026209B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24D9B">
        <w:rPr>
          <w:rFonts w:ascii="Arial" w:hAnsi="Arial" w:cs="Arial"/>
          <w:sz w:val="20"/>
          <w:szCs w:val="20"/>
          <w:lang w:val="pt-BR"/>
        </w:rPr>
        <w:t>Nome:</w:t>
      </w:r>
    </w:p>
    <w:p w14:paraId="6960BF4E" w14:textId="77777777" w:rsidR="0026209B" w:rsidRPr="00424D9B" w:rsidRDefault="0026209B" w:rsidP="00424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24D9B">
        <w:rPr>
          <w:rFonts w:ascii="Arial" w:hAnsi="Arial" w:cs="Arial"/>
          <w:sz w:val="20"/>
          <w:szCs w:val="20"/>
          <w:lang w:val="pt-BR"/>
        </w:rPr>
        <w:t>Endereço;</w:t>
      </w:r>
    </w:p>
    <w:p w14:paraId="46F82885" w14:textId="4C187F39" w:rsidR="0026209B" w:rsidRPr="0078704B" w:rsidRDefault="0026209B" w:rsidP="007870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4D9B">
        <w:rPr>
          <w:rFonts w:ascii="Arial" w:hAnsi="Arial" w:cs="Arial"/>
          <w:sz w:val="20"/>
          <w:szCs w:val="20"/>
        </w:rPr>
        <w:t>CPF:</w:t>
      </w:r>
    </w:p>
    <w:sectPr w:rsidR="0026209B" w:rsidRPr="0078704B" w:rsidSect="006933E7">
      <w:headerReference w:type="default" r:id="rId10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3673D" w14:textId="77777777" w:rsidR="00AA4CF5" w:rsidRDefault="00AA4CF5" w:rsidP="00A72183">
      <w:pPr>
        <w:spacing w:after="0" w:line="240" w:lineRule="auto"/>
      </w:pPr>
      <w:r>
        <w:separator/>
      </w:r>
    </w:p>
  </w:endnote>
  <w:endnote w:type="continuationSeparator" w:id="0">
    <w:p w14:paraId="27C84445" w14:textId="77777777" w:rsidR="00AA4CF5" w:rsidRDefault="00AA4CF5" w:rsidP="00A7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32C1B" w14:textId="77777777" w:rsidR="00AA4CF5" w:rsidRDefault="00AA4CF5" w:rsidP="00A72183">
      <w:pPr>
        <w:spacing w:after="0" w:line="240" w:lineRule="auto"/>
      </w:pPr>
      <w:r>
        <w:separator/>
      </w:r>
    </w:p>
  </w:footnote>
  <w:footnote w:type="continuationSeparator" w:id="0">
    <w:p w14:paraId="41E80B6E" w14:textId="77777777" w:rsidR="00AA4CF5" w:rsidRDefault="00AA4CF5" w:rsidP="00A7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2B80D" w14:textId="77E63000" w:rsidR="00A72183" w:rsidRDefault="00A72183" w:rsidP="00A72183">
    <w:pPr>
      <w:pStyle w:val="Cabealho"/>
      <w:jc w:val="center"/>
    </w:pPr>
    <w:r>
      <w:rPr>
        <w:noProof/>
      </w:rPr>
      <w:drawing>
        <wp:inline distT="0" distB="0" distL="0" distR="0" wp14:anchorId="54CC5514" wp14:editId="307119DC">
          <wp:extent cx="2210462" cy="663139"/>
          <wp:effectExtent l="0" t="0" r="0" b="3810"/>
          <wp:docPr id="593225592" name="Imagem 593225592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25592" name="Imagem 593225592" descr="Fundo preto com letras vermelhas&#10;&#10;Descrição gerada automaticamente com confiança mé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13" b="12690"/>
                  <a:stretch/>
                </pic:blipFill>
                <pic:spPr bwMode="auto">
                  <a:xfrm>
                    <a:off x="0" y="0"/>
                    <a:ext cx="2214113" cy="6642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997FB4" w14:textId="77777777" w:rsidR="00A72183" w:rsidRDefault="00A72183" w:rsidP="00A72183">
    <w:pPr>
      <w:pStyle w:val="Cabealho"/>
      <w:jc w:val="center"/>
    </w:pPr>
  </w:p>
  <w:p w14:paraId="3A4C3C0A" w14:textId="77777777" w:rsidR="004A03EE" w:rsidRDefault="004A03EE" w:rsidP="00A72183">
    <w:pPr>
      <w:pStyle w:val="Cabealho"/>
      <w:jc w:val="center"/>
    </w:pPr>
  </w:p>
  <w:p w14:paraId="5F59D6A1" w14:textId="77777777" w:rsidR="004A03EE" w:rsidRDefault="004A03EE" w:rsidP="00A7218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9D44B4"/>
    <w:multiLevelType w:val="hybridMultilevel"/>
    <w:tmpl w:val="167C1A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7605C"/>
    <w:multiLevelType w:val="multilevel"/>
    <w:tmpl w:val="E46EF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8468E7"/>
    <w:multiLevelType w:val="hybridMultilevel"/>
    <w:tmpl w:val="6FC2D9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2428"/>
    <w:multiLevelType w:val="hybridMultilevel"/>
    <w:tmpl w:val="AC40AFC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46969"/>
    <w:multiLevelType w:val="hybridMultilevel"/>
    <w:tmpl w:val="5C768D6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B93DB6"/>
    <w:multiLevelType w:val="multilevel"/>
    <w:tmpl w:val="398636A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AC967A8"/>
    <w:multiLevelType w:val="multilevel"/>
    <w:tmpl w:val="C6C4D2A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E852FA9"/>
    <w:multiLevelType w:val="multilevel"/>
    <w:tmpl w:val="2ED2BC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A7D51FC"/>
    <w:multiLevelType w:val="hybridMultilevel"/>
    <w:tmpl w:val="E0A01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27252">
    <w:abstractNumId w:val="8"/>
  </w:num>
  <w:num w:numId="2" w16cid:durableId="1052458464">
    <w:abstractNumId w:val="6"/>
  </w:num>
  <w:num w:numId="3" w16cid:durableId="1890993466">
    <w:abstractNumId w:val="5"/>
  </w:num>
  <w:num w:numId="4" w16cid:durableId="1442873164">
    <w:abstractNumId w:val="4"/>
  </w:num>
  <w:num w:numId="5" w16cid:durableId="1545215389">
    <w:abstractNumId w:val="7"/>
  </w:num>
  <w:num w:numId="6" w16cid:durableId="1625840794">
    <w:abstractNumId w:val="3"/>
  </w:num>
  <w:num w:numId="7" w16cid:durableId="366025207">
    <w:abstractNumId w:val="2"/>
  </w:num>
  <w:num w:numId="8" w16cid:durableId="1372994799">
    <w:abstractNumId w:val="1"/>
  </w:num>
  <w:num w:numId="9" w16cid:durableId="327833044">
    <w:abstractNumId w:val="0"/>
  </w:num>
  <w:num w:numId="10" w16cid:durableId="501362317">
    <w:abstractNumId w:val="17"/>
  </w:num>
  <w:num w:numId="11" w16cid:durableId="1763068452">
    <w:abstractNumId w:val="9"/>
  </w:num>
  <w:num w:numId="12" w16cid:durableId="1323504999">
    <w:abstractNumId w:val="13"/>
  </w:num>
  <w:num w:numId="13" w16cid:durableId="1038240024">
    <w:abstractNumId w:val="12"/>
  </w:num>
  <w:num w:numId="14" w16cid:durableId="683674212">
    <w:abstractNumId w:val="11"/>
  </w:num>
  <w:num w:numId="15" w16cid:durableId="160389794">
    <w:abstractNumId w:val="10"/>
  </w:num>
  <w:num w:numId="16" w16cid:durableId="1486360139">
    <w:abstractNumId w:val="15"/>
  </w:num>
  <w:num w:numId="17" w16cid:durableId="607932990">
    <w:abstractNumId w:val="14"/>
  </w:num>
  <w:num w:numId="18" w16cid:durableId="21048361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5A0F"/>
    <w:rsid w:val="000D0976"/>
    <w:rsid w:val="000F5066"/>
    <w:rsid w:val="00107536"/>
    <w:rsid w:val="00126ACC"/>
    <w:rsid w:val="00126E7C"/>
    <w:rsid w:val="0015074B"/>
    <w:rsid w:val="00151C91"/>
    <w:rsid w:val="0019561F"/>
    <w:rsid w:val="001E560C"/>
    <w:rsid w:val="001E7C99"/>
    <w:rsid w:val="0026209B"/>
    <w:rsid w:val="0029639D"/>
    <w:rsid w:val="00326F90"/>
    <w:rsid w:val="00361960"/>
    <w:rsid w:val="00386149"/>
    <w:rsid w:val="003B5861"/>
    <w:rsid w:val="003D2AE7"/>
    <w:rsid w:val="003E3BF8"/>
    <w:rsid w:val="003F6BD3"/>
    <w:rsid w:val="00416F59"/>
    <w:rsid w:val="00424D9B"/>
    <w:rsid w:val="00445335"/>
    <w:rsid w:val="004822D3"/>
    <w:rsid w:val="00491902"/>
    <w:rsid w:val="004A03EE"/>
    <w:rsid w:val="005671E6"/>
    <w:rsid w:val="005B38C7"/>
    <w:rsid w:val="005B690E"/>
    <w:rsid w:val="005C28A5"/>
    <w:rsid w:val="005C3478"/>
    <w:rsid w:val="005C5B6D"/>
    <w:rsid w:val="006641F5"/>
    <w:rsid w:val="0067363E"/>
    <w:rsid w:val="00674306"/>
    <w:rsid w:val="00674881"/>
    <w:rsid w:val="006933E7"/>
    <w:rsid w:val="00694D89"/>
    <w:rsid w:val="006A5077"/>
    <w:rsid w:val="006D245C"/>
    <w:rsid w:val="006D6589"/>
    <w:rsid w:val="006E3257"/>
    <w:rsid w:val="00713429"/>
    <w:rsid w:val="0071791D"/>
    <w:rsid w:val="0078704B"/>
    <w:rsid w:val="00792B56"/>
    <w:rsid w:val="007A614D"/>
    <w:rsid w:val="007A7485"/>
    <w:rsid w:val="007A7A9A"/>
    <w:rsid w:val="007F28E9"/>
    <w:rsid w:val="0081364C"/>
    <w:rsid w:val="00893F88"/>
    <w:rsid w:val="008A1271"/>
    <w:rsid w:val="008F5F4A"/>
    <w:rsid w:val="009220C3"/>
    <w:rsid w:val="00982D6A"/>
    <w:rsid w:val="009C3731"/>
    <w:rsid w:val="009D6372"/>
    <w:rsid w:val="009D6FE1"/>
    <w:rsid w:val="009F0A91"/>
    <w:rsid w:val="009F3847"/>
    <w:rsid w:val="00A32322"/>
    <w:rsid w:val="00A41A02"/>
    <w:rsid w:val="00A72183"/>
    <w:rsid w:val="00AA1D8D"/>
    <w:rsid w:val="00AA4CF5"/>
    <w:rsid w:val="00AC5DD6"/>
    <w:rsid w:val="00AF6AFA"/>
    <w:rsid w:val="00B47730"/>
    <w:rsid w:val="00B7664D"/>
    <w:rsid w:val="00B87ED3"/>
    <w:rsid w:val="00BB5D1B"/>
    <w:rsid w:val="00BC025C"/>
    <w:rsid w:val="00BC7AB0"/>
    <w:rsid w:val="00BD0DE5"/>
    <w:rsid w:val="00BE683D"/>
    <w:rsid w:val="00C14735"/>
    <w:rsid w:val="00C45EF1"/>
    <w:rsid w:val="00C97959"/>
    <w:rsid w:val="00CB0664"/>
    <w:rsid w:val="00CB32B9"/>
    <w:rsid w:val="00CB7382"/>
    <w:rsid w:val="00CC0C26"/>
    <w:rsid w:val="00CE5140"/>
    <w:rsid w:val="00CF1F49"/>
    <w:rsid w:val="00D07D33"/>
    <w:rsid w:val="00D40E87"/>
    <w:rsid w:val="00D47FCA"/>
    <w:rsid w:val="00D50E2C"/>
    <w:rsid w:val="00D65AB3"/>
    <w:rsid w:val="00DA380A"/>
    <w:rsid w:val="00E23F1C"/>
    <w:rsid w:val="00EB5422"/>
    <w:rsid w:val="00EC47C9"/>
    <w:rsid w:val="00ED3B78"/>
    <w:rsid w:val="00F013DE"/>
    <w:rsid w:val="00F11A88"/>
    <w:rsid w:val="00F23B2A"/>
    <w:rsid w:val="00F6330B"/>
    <w:rsid w:val="00F7118E"/>
    <w:rsid w:val="00F772AB"/>
    <w:rsid w:val="00F775D9"/>
    <w:rsid w:val="00FA4444"/>
    <w:rsid w:val="00FB182A"/>
    <w:rsid w:val="00FC2976"/>
    <w:rsid w:val="00FC2A82"/>
    <w:rsid w:val="00FC693F"/>
    <w:rsid w:val="00FD3442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EA44D70F-C694-4734-A104-144DDDF0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LinkdaInternet">
    <w:name w:val="Link da Internet"/>
    <w:basedOn w:val="Fontepargpadro"/>
    <w:uiPriority w:val="99"/>
    <w:unhideWhenUsed/>
    <w:rsid w:val="00CC0C2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planalto.gov.br/legislac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ncage.sefaz.rs.gov.br/documento/8c7e24b0-5956-484a-9628-b7901d72b63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1231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Paola Rucker Schaeffer</cp:lastModifiedBy>
  <cp:revision>103</cp:revision>
  <dcterms:created xsi:type="dcterms:W3CDTF">2013-12-23T23:15:00Z</dcterms:created>
  <dcterms:modified xsi:type="dcterms:W3CDTF">2025-06-16T15:27:00Z</dcterms:modified>
  <cp:category/>
</cp:coreProperties>
</file>